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AC963" w14:textId="77777777" w:rsidR="00FC17A7" w:rsidRPr="00FC17A7" w:rsidRDefault="00FC17A7" w:rsidP="00FC1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A7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14:paraId="0ADA5994" w14:textId="77777777" w:rsidR="00FC17A7" w:rsidRDefault="00FC17A7" w:rsidP="00FC17A7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bookmarkStart w:id="0" w:name="_Hlk182834126"/>
      <w:r w:rsidRPr="00FC17A7">
        <w:rPr>
          <w:rFonts w:ascii="Times New Roman" w:hAnsi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bookmarkEnd w:id="0"/>
      <w:r w:rsidRPr="00FC17A7">
        <w:rPr>
          <w:rFonts w:ascii="Times New Roman" w:hAnsi="Times New Roman"/>
          <w:sz w:val="28"/>
          <w:szCs w:val="28"/>
        </w:rPr>
        <w:t xml:space="preserve"> (відповідно до пункту 4</w:t>
      </w:r>
      <w:r w:rsidRPr="00FC17A7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FC17A7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068BF59A" w14:textId="77777777" w:rsidR="00FC17A7" w:rsidRPr="00FC17A7" w:rsidRDefault="00FC17A7" w:rsidP="00FC17A7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14:paraId="770A36B5" w14:textId="77777777" w:rsidR="00F119BF" w:rsidRPr="00A231A3" w:rsidRDefault="009E3A24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</w:t>
      </w:r>
      <w:r w:rsidR="000B1F80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замовника: </w:t>
      </w:r>
      <w:r w:rsidR="00F62BB1" w:rsidRPr="00A231A3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 w:rsidRPr="00A231A3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="000B1F80" w:rsidRPr="00A231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B9ACF99" w14:textId="7A1EBE21" w:rsidR="00E4426E" w:rsidRPr="00E4426E" w:rsidRDefault="000B1F80" w:rsidP="00076AD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426E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8C5F46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7F4540">
        <w:rPr>
          <w:rFonts w:ascii="Times New Roman" w:hAnsi="Times New Roman"/>
          <w:color w:val="000000" w:themeColor="text1"/>
          <w:sz w:val="28"/>
          <w:szCs w:val="28"/>
        </w:rPr>
        <w:t>Пакети</w:t>
      </w:r>
      <w:r w:rsidR="007F4540" w:rsidRPr="00525A69">
        <w:rPr>
          <w:rFonts w:ascii="Times New Roman" w:hAnsi="Times New Roman"/>
          <w:color w:val="000000" w:themeColor="text1"/>
          <w:sz w:val="28"/>
          <w:szCs w:val="28"/>
        </w:rPr>
        <w:t xml:space="preserve"> програмного забезпечення для забезпечення безпеки,</w:t>
      </w:r>
      <w:r w:rsidR="007F4540" w:rsidRPr="00525A6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 w:rsidR="007F4540">
        <w:rPr>
          <w:rFonts w:ascii="Times New Roman" w:hAnsi="Times New Roman"/>
          <w:color w:val="000000"/>
          <w:sz w:val="28"/>
          <w:szCs w:val="28"/>
          <w:lang w:eastAsia="uk-UA" w:bidi="uk-UA"/>
        </w:rPr>
        <w:br/>
      </w:r>
      <w:r w:rsidR="007F4540" w:rsidRPr="00525A69">
        <w:rPr>
          <w:rFonts w:ascii="Times New Roman" w:hAnsi="Times New Roman"/>
          <w:color w:val="000000"/>
          <w:sz w:val="28"/>
          <w:szCs w:val="28"/>
          <w:lang w:eastAsia="uk-UA" w:bidi="uk-UA"/>
        </w:rPr>
        <w:t>код ДК 021:2015-48730000-4 (Програмне забезпечення для захисту інформації)</w:t>
      </w:r>
      <w:r w:rsidR="007F4540">
        <w:rPr>
          <w:rFonts w:ascii="Times New Roman" w:hAnsi="Times New Roman"/>
          <w:color w:val="000000"/>
          <w:sz w:val="28"/>
          <w:szCs w:val="28"/>
          <w:lang w:eastAsia="uk-UA" w:bidi="uk-UA"/>
        </w:rPr>
        <w:t>,</w:t>
      </w:r>
      <w:r w:rsidR="007F4540" w:rsidRPr="00525A6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2 лоти:</w:t>
      </w:r>
      <w:r w:rsidR="007F4540">
        <w:rPr>
          <w:rFonts w:ascii="Times New Roman" w:hAnsi="Times New Roman"/>
          <w:color w:val="000000" w:themeColor="text1"/>
          <w:sz w:val="28"/>
          <w:szCs w:val="28"/>
        </w:rPr>
        <w:t xml:space="preserve"> лот № </w:t>
      </w:r>
      <w:r w:rsidR="007F4540" w:rsidRPr="00525A69">
        <w:rPr>
          <w:rFonts w:ascii="Times New Roman" w:hAnsi="Times New Roman"/>
          <w:color w:val="000000" w:themeColor="text1"/>
          <w:sz w:val="28"/>
          <w:szCs w:val="28"/>
        </w:rPr>
        <w:t>1 -</w:t>
      </w:r>
      <w:r w:rsidR="007F4540" w:rsidRPr="006E54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4540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7F4540" w:rsidRPr="00525A69">
        <w:rPr>
          <w:rFonts w:ascii="Times New Roman" w:hAnsi="Times New Roman"/>
          <w:color w:val="000000" w:themeColor="text1"/>
          <w:sz w:val="28"/>
          <w:szCs w:val="28"/>
        </w:rPr>
        <w:t>акет</w:t>
      </w:r>
      <w:r w:rsidR="007F454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7F4540" w:rsidRPr="00525A69">
        <w:rPr>
          <w:rFonts w:ascii="Times New Roman" w:hAnsi="Times New Roman"/>
          <w:color w:val="000000" w:themeColor="text1"/>
          <w:sz w:val="28"/>
          <w:szCs w:val="28"/>
        </w:rPr>
        <w:t xml:space="preserve"> програмного забезпечення для забезпечення безпеки</w:t>
      </w:r>
      <w:r w:rsidR="007F4540" w:rsidRPr="00525A69">
        <w:rPr>
          <w:rFonts w:ascii="Times New Roman" w:hAnsi="Times New Roman"/>
          <w:color w:val="000000"/>
          <w:sz w:val="28"/>
          <w:szCs w:val="28"/>
        </w:rPr>
        <w:t>,</w:t>
      </w:r>
      <w:r w:rsidR="007F45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4540" w:rsidRPr="00525A69">
        <w:rPr>
          <w:rFonts w:ascii="Times New Roman" w:hAnsi="Times New Roman"/>
          <w:color w:val="000000"/>
          <w:sz w:val="28"/>
          <w:szCs w:val="28"/>
          <w:lang w:eastAsia="uk-UA" w:bidi="uk-UA"/>
        </w:rPr>
        <w:t>код ДК 021:2015-48730000-4</w:t>
      </w:r>
      <w:r w:rsidR="007F4540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(П</w:t>
      </w:r>
      <w:r w:rsidR="007F4540" w:rsidRPr="00525A69">
        <w:rPr>
          <w:rFonts w:ascii="Times New Roman" w:hAnsi="Times New Roman"/>
          <w:color w:val="000000"/>
          <w:sz w:val="28"/>
          <w:szCs w:val="28"/>
          <w:lang w:eastAsia="uk-UA" w:bidi="uk-UA"/>
        </w:rPr>
        <w:t>рограмне забезпечення для захисту інформації</w:t>
      </w:r>
      <w:r w:rsidR="007F4540">
        <w:rPr>
          <w:rFonts w:ascii="Times New Roman" w:hAnsi="Times New Roman"/>
          <w:color w:val="000000"/>
          <w:sz w:val="28"/>
          <w:szCs w:val="28"/>
          <w:lang w:eastAsia="uk-UA" w:bidi="uk-UA"/>
        </w:rPr>
        <w:t>),</w:t>
      </w:r>
      <w:r w:rsidR="007F4540">
        <w:rPr>
          <w:rFonts w:ascii="Times New Roman" w:hAnsi="Times New Roman"/>
          <w:color w:val="000000"/>
          <w:sz w:val="28"/>
          <w:szCs w:val="28"/>
        </w:rPr>
        <w:t xml:space="preserve"> лот № </w:t>
      </w:r>
      <w:r w:rsidR="007F4540" w:rsidRPr="00525A69">
        <w:rPr>
          <w:rFonts w:ascii="Times New Roman" w:hAnsi="Times New Roman"/>
          <w:color w:val="000000"/>
          <w:sz w:val="28"/>
          <w:szCs w:val="28"/>
        </w:rPr>
        <w:t xml:space="preserve">2 - </w:t>
      </w:r>
      <w:r w:rsidR="007F4540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7F4540" w:rsidRPr="00525A69">
        <w:rPr>
          <w:rFonts w:ascii="Times New Roman" w:hAnsi="Times New Roman"/>
          <w:color w:val="000000" w:themeColor="text1"/>
          <w:sz w:val="28"/>
          <w:szCs w:val="28"/>
        </w:rPr>
        <w:t>акет</w:t>
      </w:r>
      <w:r w:rsidR="007F454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7F4540" w:rsidRPr="00525A69">
        <w:rPr>
          <w:rFonts w:ascii="Times New Roman" w:hAnsi="Times New Roman"/>
          <w:color w:val="000000" w:themeColor="text1"/>
          <w:sz w:val="28"/>
          <w:szCs w:val="28"/>
        </w:rPr>
        <w:t xml:space="preserve"> програмного забезпечення для забезпечення безпеки</w:t>
      </w:r>
      <w:r w:rsidR="007F4540" w:rsidRPr="00525A69">
        <w:rPr>
          <w:rFonts w:ascii="Times New Roman" w:hAnsi="Times New Roman"/>
          <w:color w:val="000000"/>
          <w:sz w:val="28"/>
          <w:szCs w:val="28"/>
        </w:rPr>
        <w:t>,</w:t>
      </w:r>
      <w:r w:rsidR="007F45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4540">
        <w:rPr>
          <w:rFonts w:ascii="Times New Roman" w:hAnsi="Times New Roman"/>
          <w:color w:val="000000"/>
          <w:sz w:val="28"/>
          <w:szCs w:val="28"/>
        </w:rPr>
        <w:br/>
      </w:r>
      <w:r w:rsidR="007F4540" w:rsidRPr="00525A69">
        <w:rPr>
          <w:rFonts w:ascii="Times New Roman" w:hAnsi="Times New Roman"/>
          <w:color w:val="000000"/>
          <w:sz w:val="28"/>
          <w:szCs w:val="28"/>
          <w:lang w:eastAsia="uk-UA" w:bidi="uk-UA"/>
        </w:rPr>
        <w:t>код ДК 021:2015-48730000-4</w:t>
      </w:r>
      <w:r w:rsidR="007F4540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(П</w:t>
      </w:r>
      <w:r w:rsidR="007F4540" w:rsidRPr="00525A69">
        <w:rPr>
          <w:rFonts w:ascii="Times New Roman" w:hAnsi="Times New Roman"/>
          <w:color w:val="000000"/>
          <w:sz w:val="28"/>
          <w:szCs w:val="28"/>
          <w:lang w:eastAsia="uk-UA" w:bidi="uk-UA"/>
        </w:rPr>
        <w:t>рограмне забезпечення для захисту інформації</w:t>
      </w:r>
      <w:r w:rsidR="007F4540">
        <w:rPr>
          <w:rFonts w:ascii="Times New Roman" w:hAnsi="Times New Roman"/>
          <w:color w:val="000000"/>
          <w:sz w:val="28"/>
          <w:szCs w:val="28"/>
          <w:lang w:eastAsia="uk-UA" w:bidi="uk-UA"/>
        </w:rPr>
        <w:t>).</w:t>
      </w:r>
    </w:p>
    <w:p w14:paraId="36F3C0C1" w14:textId="7524FA29" w:rsidR="00F119BF" w:rsidRPr="00A231A3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A92BB0" w:rsidRPr="00A92BB0">
        <w:rPr>
          <w:rFonts w:ascii="Times New Roman" w:hAnsi="Times New Roman"/>
          <w:sz w:val="28"/>
          <w:szCs w:val="28"/>
        </w:rPr>
        <w:t>UA-2025-09-30-002996-a</w:t>
      </w:r>
      <w:bookmarkStart w:id="1" w:name="_GoBack"/>
      <w:bookmarkEnd w:id="1"/>
      <w:r w:rsidR="009B34A9" w:rsidRPr="00117F2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2F9F3434" w14:textId="307DF332" w:rsidR="00FC17A7" w:rsidRPr="00FC17A7" w:rsidRDefault="00C819C9" w:rsidP="00FC17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FC17A7">
        <w:rPr>
          <w:rFonts w:ascii="Times New Roman" w:hAnsi="Times New Roman"/>
          <w:color w:val="000000"/>
          <w:sz w:val="28"/>
          <w:szCs w:val="28"/>
          <w:lang w:val="ru-RU" w:eastAsia="uk-UA" w:bidi="uk-UA"/>
        </w:rPr>
        <w:t xml:space="preserve"> </w:t>
      </w:r>
      <w:r w:rsidR="009B34A9">
        <w:rPr>
          <w:rFonts w:ascii="Times New Roman" w:hAnsi="Times New Roman"/>
          <w:sz w:val="28"/>
          <w:szCs w:val="28"/>
        </w:rPr>
        <w:t>3 172 176,52</w:t>
      </w:r>
      <w:r w:rsidR="009B34A9" w:rsidRPr="00492A40">
        <w:rPr>
          <w:rFonts w:ascii="Times New Roman" w:hAnsi="Times New Roman"/>
          <w:color w:val="FF0000"/>
        </w:rPr>
        <w:t xml:space="preserve"> </w:t>
      </w:r>
      <w:r w:rsidR="009B34A9" w:rsidRPr="00492A40">
        <w:rPr>
          <w:rFonts w:ascii="Times New Roman" w:hAnsi="Times New Roman"/>
          <w:sz w:val="28"/>
          <w:szCs w:val="28"/>
          <w:lang w:eastAsia="uk-UA" w:bidi="uk-UA"/>
        </w:rPr>
        <w:t xml:space="preserve">грн, </w:t>
      </w:r>
      <w:r w:rsidR="009B34A9" w:rsidRPr="00492A40">
        <w:rPr>
          <w:rFonts w:ascii="Times New Roman" w:hAnsi="Times New Roman"/>
          <w:color w:val="000000"/>
          <w:sz w:val="28"/>
          <w:szCs w:val="28"/>
          <w:lang w:eastAsia="uk-UA" w:bidi="uk-UA"/>
        </w:rPr>
        <w:t>з ПДВ</w:t>
      </w:r>
      <w:r w:rsidR="00FC17A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049E6BC2" w14:textId="0493A7F6" w:rsidR="002D5AED" w:rsidRPr="00A231A3" w:rsidRDefault="00595B53" w:rsidP="00FC17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A231A3">
        <w:rPr>
          <w:rFonts w:ascii="Times New Roman" w:hAnsi="Times New Roman"/>
          <w:sz w:val="28"/>
          <w:szCs w:val="28"/>
        </w:rPr>
        <w:t xml:space="preserve"> </w:t>
      </w:r>
    </w:p>
    <w:p w14:paraId="111F2A48" w14:textId="77777777" w:rsidR="00A4194B" w:rsidRPr="00A4194B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>- характеристики сформовано з урахуванням загальноприйнятих норм і стандартів для зазначеного предмета закупівлі та вимог замовників;</w:t>
      </w:r>
    </w:p>
    <w:p w14:paraId="73A5CE17" w14:textId="77777777" w:rsidR="00A4194B" w:rsidRPr="00A4194B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 xml:space="preserve">- закупівля послуг з вказаними сукупними характеристиками є економічно доцільною; </w:t>
      </w:r>
    </w:p>
    <w:p w14:paraId="18A9430C" w14:textId="37C9E3C6" w:rsidR="002D5AED" w:rsidRPr="00A231A3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14:paraId="307DD629" w14:textId="18201880" w:rsidR="00C40371" w:rsidRPr="00A231A3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9B34A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68DC293" w14:textId="77777777" w:rsidR="00BD57A7" w:rsidRPr="00A231A3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231A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231A3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231A3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231A3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231A3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231A3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676E7FE1" w14:textId="28BF51BF" w:rsidR="009475AA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B8B06F" w14:textId="2541F650" w:rsidR="005550A2" w:rsidRPr="00A231A3" w:rsidRDefault="005550A2" w:rsidP="009B34A9">
      <w:pPr>
        <w:spacing w:after="0" w:line="240" w:lineRule="auto"/>
        <w:ind w:right="5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550A2" w:rsidRPr="00A231A3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D4346"/>
    <w:rsid w:val="000F64D1"/>
    <w:rsid w:val="00117F23"/>
    <w:rsid w:val="00122BF6"/>
    <w:rsid w:val="0015274D"/>
    <w:rsid w:val="00154D69"/>
    <w:rsid w:val="001620FD"/>
    <w:rsid w:val="00171A72"/>
    <w:rsid w:val="00182910"/>
    <w:rsid w:val="00190E45"/>
    <w:rsid w:val="001A741C"/>
    <w:rsid w:val="001B1DDC"/>
    <w:rsid w:val="001B24E8"/>
    <w:rsid w:val="001C4E46"/>
    <w:rsid w:val="001E4E0C"/>
    <w:rsid w:val="001F3A51"/>
    <w:rsid w:val="001F7B53"/>
    <w:rsid w:val="002162C9"/>
    <w:rsid w:val="00286C71"/>
    <w:rsid w:val="002D5AED"/>
    <w:rsid w:val="00347FC7"/>
    <w:rsid w:val="00365E2F"/>
    <w:rsid w:val="00370C4C"/>
    <w:rsid w:val="0038019F"/>
    <w:rsid w:val="00390408"/>
    <w:rsid w:val="003920C0"/>
    <w:rsid w:val="003B09E1"/>
    <w:rsid w:val="003D3DB9"/>
    <w:rsid w:val="003E2EC5"/>
    <w:rsid w:val="0043452B"/>
    <w:rsid w:val="00436656"/>
    <w:rsid w:val="004B0942"/>
    <w:rsid w:val="004F747E"/>
    <w:rsid w:val="005241B4"/>
    <w:rsid w:val="0053773C"/>
    <w:rsid w:val="005550A2"/>
    <w:rsid w:val="005621FD"/>
    <w:rsid w:val="00575E3F"/>
    <w:rsid w:val="005848EA"/>
    <w:rsid w:val="00585E39"/>
    <w:rsid w:val="00595B53"/>
    <w:rsid w:val="005C5E02"/>
    <w:rsid w:val="005F4F7D"/>
    <w:rsid w:val="006065A6"/>
    <w:rsid w:val="006124A8"/>
    <w:rsid w:val="0063582B"/>
    <w:rsid w:val="00652F8B"/>
    <w:rsid w:val="00665137"/>
    <w:rsid w:val="00691B46"/>
    <w:rsid w:val="006A1BE5"/>
    <w:rsid w:val="006A4FD8"/>
    <w:rsid w:val="006B1F8B"/>
    <w:rsid w:val="006B6B0F"/>
    <w:rsid w:val="006C33DD"/>
    <w:rsid w:val="006C732F"/>
    <w:rsid w:val="006D6144"/>
    <w:rsid w:val="007242F7"/>
    <w:rsid w:val="00733599"/>
    <w:rsid w:val="0074273D"/>
    <w:rsid w:val="007572CA"/>
    <w:rsid w:val="00791F6F"/>
    <w:rsid w:val="007F4540"/>
    <w:rsid w:val="0083285B"/>
    <w:rsid w:val="00860788"/>
    <w:rsid w:val="008920DD"/>
    <w:rsid w:val="008946BF"/>
    <w:rsid w:val="008B26F8"/>
    <w:rsid w:val="008C5F46"/>
    <w:rsid w:val="008E11A9"/>
    <w:rsid w:val="00936BFA"/>
    <w:rsid w:val="009475AA"/>
    <w:rsid w:val="0095129C"/>
    <w:rsid w:val="00967420"/>
    <w:rsid w:val="0097205C"/>
    <w:rsid w:val="009B34A9"/>
    <w:rsid w:val="009B686E"/>
    <w:rsid w:val="009E3A24"/>
    <w:rsid w:val="009F35A4"/>
    <w:rsid w:val="009F610E"/>
    <w:rsid w:val="00A05389"/>
    <w:rsid w:val="00A100AA"/>
    <w:rsid w:val="00A231A3"/>
    <w:rsid w:val="00A248D9"/>
    <w:rsid w:val="00A4194B"/>
    <w:rsid w:val="00A461AE"/>
    <w:rsid w:val="00A70E18"/>
    <w:rsid w:val="00A83726"/>
    <w:rsid w:val="00A92BB0"/>
    <w:rsid w:val="00A94F08"/>
    <w:rsid w:val="00AA666E"/>
    <w:rsid w:val="00AD6D15"/>
    <w:rsid w:val="00AF2E08"/>
    <w:rsid w:val="00B12373"/>
    <w:rsid w:val="00B20CF1"/>
    <w:rsid w:val="00B2292D"/>
    <w:rsid w:val="00B33EFE"/>
    <w:rsid w:val="00B44B35"/>
    <w:rsid w:val="00B6060F"/>
    <w:rsid w:val="00B9391E"/>
    <w:rsid w:val="00BA395A"/>
    <w:rsid w:val="00BB487F"/>
    <w:rsid w:val="00BD4E73"/>
    <w:rsid w:val="00BD57A7"/>
    <w:rsid w:val="00BE5100"/>
    <w:rsid w:val="00BF28A5"/>
    <w:rsid w:val="00C102F8"/>
    <w:rsid w:val="00C1783C"/>
    <w:rsid w:val="00C31074"/>
    <w:rsid w:val="00C31E90"/>
    <w:rsid w:val="00C34723"/>
    <w:rsid w:val="00C375EB"/>
    <w:rsid w:val="00C40371"/>
    <w:rsid w:val="00C44749"/>
    <w:rsid w:val="00C45D93"/>
    <w:rsid w:val="00C50EBF"/>
    <w:rsid w:val="00C819C9"/>
    <w:rsid w:val="00CA14AD"/>
    <w:rsid w:val="00CD4F23"/>
    <w:rsid w:val="00CF0D54"/>
    <w:rsid w:val="00D417A2"/>
    <w:rsid w:val="00D94F15"/>
    <w:rsid w:val="00DB12C8"/>
    <w:rsid w:val="00E33508"/>
    <w:rsid w:val="00E33FD8"/>
    <w:rsid w:val="00E36929"/>
    <w:rsid w:val="00E4426E"/>
    <w:rsid w:val="00E60D98"/>
    <w:rsid w:val="00EA6823"/>
    <w:rsid w:val="00F04C2C"/>
    <w:rsid w:val="00F119BF"/>
    <w:rsid w:val="00F3288C"/>
    <w:rsid w:val="00F4508C"/>
    <w:rsid w:val="00F62BB1"/>
    <w:rsid w:val="00F73E1A"/>
    <w:rsid w:val="00F941C4"/>
    <w:rsid w:val="00FB4FE7"/>
    <w:rsid w:val="00FC17A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B4DA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86CB6-08AD-4C35-9996-3DAA950D4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1352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Нога Ігор</cp:lastModifiedBy>
  <cp:revision>8</cp:revision>
  <cp:lastPrinted>2024-11-18T12:51:00Z</cp:lastPrinted>
  <dcterms:created xsi:type="dcterms:W3CDTF">2024-11-13T10:08:00Z</dcterms:created>
  <dcterms:modified xsi:type="dcterms:W3CDTF">2025-09-30T08:20:00Z</dcterms:modified>
</cp:coreProperties>
</file>