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90" w:rsidRPr="00473AB8" w:rsidRDefault="007F75F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73AB8" w:rsidRDefault="00AC2814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ОБҐРУНТУВАННЯ</w:t>
      </w:r>
    </w:p>
    <w:p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="00087241">
        <w:rPr>
          <w:rFonts w:ascii="Times New Roman" w:eastAsia="Times New Roman" w:hAnsi="Times New Roman"/>
          <w:b/>
          <w:sz w:val="24"/>
          <w:szCs w:val="24"/>
        </w:rPr>
        <w:t>сигнальних стрічок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="001F67F7">
        <w:rPr>
          <w:rFonts w:ascii="Times New Roman" w:eastAsia="Times New Roman" w:hAnsi="Times New Roman"/>
          <w:i/>
          <w:sz w:val="24"/>
          <w:szCs w:val="24"/>
        </w:rPr>
        <w:t xml:space="preserve"> змінами)</w:t>
      </w:r>
    </w:p>
    <w:p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94CDB" w:rsidRPr="00194CDB">
        <w:rPr>
          <w:rFonts w:ascii="Times New Roman" w:eastAsia="Times New Roman" w:hAnsi="Times New Roman"/>
          <w:color w:val="000000"/>
          <w:sz w:val="24"/>
          <w:szCs w:val="24"/>
        </w:rPr>
        <w:t>плит</w:t>
      </w:r>
      <w:r w:rsidR="005B3296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="00194CDB" w:rsidRPr="00194CDB">
        <w:rPr>
          <w:rFonts w:ascii="Times New Roman" w:eastAsia="Times New Roman" w:hAnsi="Times New Roman"/>
          <w:color w:val="000000"/>
          <w:sz w:val="24"/>
          <w:szCs w:val="24"/>
        </w:rPr>
        <w:t>, лист</w:t>
      </w:r>
      <w:r w:rsidR="005B3296">
        <w:rPr>
          <w:rFonts w:ascii="Times New Roman" w:eastAsia="Times New Roman" w:hAnsi="Times New Roman"/>
          <w:color w:val="000000"/>
          <w:sz w:val="24"/>
          <w:szCs w:val="24"/>
        </w:rPr>
        <w:t>и, стрічки та фольга, пов’язаних</w:t>
      </w:r>
      <w:r w:rsidR="00194CDB" w:rsidRPr="00194CDB">
        <w:rPr>
          <w:rFonts w:ascii="Times New Roman" w:eastAsia="Times New Roman" w:hAnsi="Times New Roman"/>
          <w:color w:val="000000"/>
          <w:sz w:val="24"/>
          <w:szCs w:val="24"/>
        </w:rPr>
        <w:t xml:space="preserve"> з конструкційними матеріалами, код ДК 021:2015 – 441700</w:t>
      </w:r>
      <w:r w:rsidR="00CB37B8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194CDB" w:rsidRPr="00194CDB">
        <w:rPr>
          <w:rFonts w:ascii="Times New Roman" w:eastAsia="Times New Roman" w:hAnsi="Times New Roman"/>
          <w:color w:val="000000"/>
          <w:sz w:val="24"/>
          <w:szCs w:val="24"/>
        </w:rPr>
        <w:t>0-2 (Сигнальна стрічка)</w:t>
      </w:r>
      <w:r w:rsidRPr="005B6195">
        <w:rPr>
          <w:rFonts w:ascii="Times New Roman" w:eastAsia="Times New Roman" w:hAnsi="Times New Roman"/>
          <w:color w:val="242424"/>
          <w:sz w:val="24"/>
          <w:szCs w:val="24"/>
        </w:rPr>
        <w:t>.</w:t>
      </w:r>
    </w:p>
    <w:p w:rsidR="002B5007" w:rsidRPr="004D103E" w:rsidRDefault="005B6195" w:rsidP="00D50D99">
      <w:pPr>
        <w:tabs>
          <w:tab w:val="left" w:pos="2338"/>
        </w:tabs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 w:rsidRPr="004D103E"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D103E">
        <w:rPr>
          <w:rFonts w:ascii="Times New Roman" w:eastAsia="Times New Roman" w:hAnsi="Times New Roman"/>
          <w:b/>
          <w:sz w:val="24"/>
          <w:szCs w:val="24"/>
        </w:rPr>
        <w:t>д</w:t>
      </w:r>
      <w:r w:rsidR="001769FB">
        <w:rPr>
          <w:rFonts w:ascii="Times New Roman" w:eastAsia="Times New Roman" w:hAnsi="Times New Roman"/>
          <w:b/>
          <w:sz w:val="24"/>
          <w:szCs w:val="24"/>
        </w:rPr>
        <w:t xml:space="preserve">ентифікатор процедури закупівлі: </w:t>
      </w:r>
      <w:r w:rsidR="007D0019" w:rsidRPr="007D0019">
        <w:rPr>
          <w:rFonts w:ascii="Times New Roman" w:eastAsia="Times New Roman" w:hAnsi="Times New Roman"/>
          <w:sz w:val="24"/>
          <w:szCs w:val="24"/>
          <w:lang w:val="en-US"/>
        </w:rPr>
        <w:t>UA-2025-09-24-006021-a</w:t>
      </w:r>
      <w:r w:rsidR="00E07CF9" w:rsidRPr="007D0019">
        <w:rPr>
          <w:rFonts w:ascii="Times New Roman" w:eastAsia="Times New Roman" w:hAnsi="Times New Roman"/>
          <w:sz w:val="24"/>
          <w:szCs w:val="24"/>
        </w:rPr>
        <w:t>.</w:t>
      </w:r>
    </w:p>
    <w:p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>н</w:t>
      </w:r>
      <w:bookmarkStart w:id="1" w:name="_GoBack"/>
      <w:bookmarkEnd w:id="1"/>
      <w:r w:rsidR="008E1CA3">
        <w:rPr>
          <w:rFonts w:ascii="Times New Roman" w:eastAsia="Times New Roman" w:hAnsi="Times New Roman"/>
          <w:sz w:val="24"/>
          <w:szCs w:val="24"/>
        </w:rPr>
        <w:t xml:space="preserve">ачення згідно кошторису на </w:t>
      </w:r>
      <w:r w:rsidR="00B96014">
        <w:rPr>
          <w:rFonts w:ascii="Times New Roman" w:eastAsia="Times New Roman" w:hAnsi="Times New Roman"/>
          <w:sz w:val="24"/>
          <w:szCs w:val="24"/>
        </w:rPr>
        <w:t>2025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087241">
        <w:rPr>
          <w:rFonts w:ascii="Times New Roman" w:hAnsi="Times New Roman"/>
          <w:bCs/>
          <w:color w:val="000000"/>
          <w:sz w:val="24"/>
          <w:szCs w:val="24"/>
        </w:rPr>
        <w:t>14 5</w:t>
      </w:r>
      <w:r w:rsidR="00B96014">
        <w:rPr>
          <w:rFonts w:ascii="Times New Roman" w:hAnsi="Times New Roman"/>
          <w:bCs/>
          <w:color w:val="000000"/>
          <w:sz w:val="24"/>
          <w:szCs w:val="24"/>
        </w:rPr>
        <w:t>00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ПДВ.</w:t>
      </w:r>
    </w:p>
    <w:p w:rsidR="00E07CF9" w:rsidRDefault="000A31A3" w:rsidP="00E07C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B96014">
        <w:rPr>
          <w:rFonts w:ascii="Times New Roman" w:eastAsia="Times New Roman" w:hAnsi="Times New Roman"/>
          <w:sz w:val="24"/>
          <w:szCs w:val="24"/>
        </w:rPr>
        <w:br/>
      </w:r>
      <w:r w:rsidR="00087241">
        <w:rPr>
          <w:rFonts w:ascii="Times New Roman" w:hAnsi="Times New Roman"/>
          <w:bCs/>
          <w:color w:val="000000"/>
          <w:sz w:val="24"/>
          <w:szCs w:val="24"/>
        </w:rPr>
        <w:t>14</w:t>
      </w:r>
      <w:r w:rsidR="004F241B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087241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4F241B" w:rsidRPr="004F241B">
        <w:rPr>
          <w:rFonts w:ascii="Times New Roman" w:hAnsi="Times New Roman"/>
          <w:bCs/>
          <w:color w:val="000000"/>
          <w:sz w:val="24"/>
          <w:szCs w:val="24"/>
        </w:rPr>
        <w:t>00,00</w:t>
      </w:r>
      <w:r w:rsidR="00AC2814" w:rsidRPr="004F241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96014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B96014">
        <w:rPr>
          <w:rFonts w:ascii="Times New Roman" w:eastAsia="Times New Roman" w:hAnsi="Times New Roman"/>
          <w:sz w:val="24"/>
          <w:szCs w:val="24"/>
        </w:rPr>
        <w:t xml:space="preserve"> з урахуванн</w:t>
      </w:r>
      <w:r w:rsidR="00833F74">
        <w:rPr>
          <w:rFonts w:ascii="Times New Roman" w:eastAsia="Times New Roman" w:hAnsi="Times New Roman"/>
          <w:sz w:val="24"/>
          <w:szCs w:val="24"/>
        </w:rPr>
        <w:t>ям ПДВ.</w:t>
      </w:r>
    </w:p>
    <w:p w:rsidR="00E07CF9" w:rsidRDefault="00E07CF9" w:rsidP="00E07C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07CF9">
        <w:rPr>
          <w:rFonts w:ascii="Times New Roman" w:eastAsia="Times New Roman" w:hAnsi="Times New Roman"/>
          <w:sz w:val="24"/>
          <w:szCs w:val="24"/>
        </w:rPr>
        <w:t xml:space="preserve">Замовником здійснено розрахунок очікуваної вартості закупівлі товарів методом порівняння ринкових цін (на основі цінових пропозицій потенційних постачальників та здійснення моніторингу ринку цін в мережі інтернет) та виконання </w:t>
      </w:r>
      <w:r w:rsidRPr="00E07CF9">
        <w:rPr>
          <w:rFonts w:ascii="Times New Roman" w:hAnsi="Times New Roman"/>
          <w:sz w:val="24"/>
          <w:szCs w:val="24"/>
        </w:rPr>
        <w:t>Інструкції про порядок організації та здійснення закупівель товарів, робіт і послуг за бюджетні кошти в Службі безпеки України, затвердженої наказом ЦУ СБУ від 01.12.2023 № 492</w:t>
      </w:r>
      <w:r w:rsidRPr="00E07CF9">
        <w:rPr>
          <w:rFonts w:ascii="Times New Roman" w:hAnsi="Times New Roman"/>
          <w:bCs/>
          <w:sz w:val="24"/>
          <w:szCs w:val="24"/>
        </w:rPr>
        <w:t>.</w:t>
      </w:r>
    </w:p>
    <w:p w:rsidR="006D72E6" w:rsidRPr="006D72E6" w:rsidRDefault="006D72E6" w:rsidP="006D72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72E6">
        <w:rPr>
          <w:rFonts w:ascii="Times New Roman" w:eastAsia="Times New Roman" w:hAnsi="Times New Roman"/>
          <w:sz w:val="24"/>
          <w:szCs w:val="24"/>
        </w:rPr>
        <w:t>Розрахунок очікуваної вартості проведено згідно з аналізом цін постачальників товару на дату формування очікуван</w:t>
      </w:r>
      <w:r>
        <w:rPr>
          <w:rFonts w:ascii="Times New Roman" w:eastAsia="Times New Roman" w:hAnsi="Times New Roman"/>
          <w:sz w:val="24"/>
          <w:szCs w:val="24"/>
        </w:rPr>
        <w:t>ої вартості предмета закупівлі.</w:t>
      </w:r>
    </w:p>
    <w:p w:rsidR="00833F74" w:rsidRDefault="00833F74" w:rsidP="00E07CF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7CF9" w:rsidRDefault="000A31A3" w:rsidP="00E07CF9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Обґрунтування те</w:t>
      </w:r>
      <w:r w:rsidR="00AC2814">
        <w:rPr>
          <w:rFonts w:ascii="Times New Roman" w:eastAsia="Times New Roman" w:hAnsi="Times New Roman"/>
          <w:b/>
          <w:sz w:val="24"/>
          <w:szCs w:val="24"/>
        </w:rPr>
        <w:t>хнічних, якісних характеристик.</w:t>
      </w:r>
      <w:bookmarkStart w:id="2" w:name="_heading=h.1fob9te" w:colFirst="0" w:colLast="0"/>
      <w:bookmarkEnd w:id="2"/>
    </w:p>
    <w:p w:rsidR="002A4A70" w:rsidRPr="00E07CF9" w:rsidRDefault="002A4A70" w:rsidP="00E07CF9">
      <w:pPr>
        <w:spacing w:after="12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hAnsi="Times New Roman"/>
          <w:sz w:val="24"/>
          <w:szCs w:val="24"/>
        </w:rPr>
        <w:t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</w:t>
      </w:r>
      <w:r w:rsidR="00AC2814">
        <w:rPr>
          <w:rFonts w:ascii="Times New Roman" w:hAnsi="Times New Roman"/>
          <w:sz w:val="24"/>
          <w:szCs w:val="24"/>
        </w:rPr>
        <w:t>ені цілим рядом постачальників: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</w:t>
      </w:r>
      <w:r w:rsidR="00E07CF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 які виготовляються підприємствами-виробниками та вимогам замовника;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6014" w:rsidRDefault="00B96014" w:rsidP="00B96014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</w:p>
    <w:p w:rsidR="00833F74" w:rsidRDefault="00833F74" w:rsidP="00B96014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</w:p>
    <w:p w:rsidR="00B96014" w:rsidRDefault="00B96014" w:rsidP="00B96014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  <w:r w:rsidRPr="00B96014">
        <w:rPr>
          <w:rFonts w:ascii="Times New Roman" w:hAnsi="Times New Roman"/>
          <w:b/>
          <w:color w:val="000000"/>
          <w:sz w:val="24"/>
          <w:szCs w:val="24"/>
          <w:lang w:bidi="uk-UA"/>
        </w:rPr>
        <w:t>Співроб</w:t>
      </w:r>
      <w:r w:rsidR="001769FB">
        <w:rPr>
          <w:rFonts w:ascii="Times New Roman" w:hAnsi="Times New Roman"/>
          <w:b/>
          <w:color w:val="000000"/>
          <w:sz w:val="24"/>
          <w:szCs w:val="24"/>
          <w:lang w:bidi="uk-UA"/>
        </w:rPr>
        <w:t>ітник СМТП ЕС ДГЗ СБ України</w:t>
      </w:r>
    </w:p>
    <w:p w:rsidR="001769FB" w:rsidRPr="001769FB" w:rsidRDefault="001769FB" w:rsidP="00B96014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 xml:space="preserve">старший лейтенант </w:t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  <w:t>Аліна КУДЬ</w:t>
      </w:r>
    </w:p>
    <w:p w:rsidR="002A4A70" w:rsidRPr="00B96014" w:rsidRDefault="002A4A70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2A4A70" w:rsidRPr="00B96014" w:rsidSect="00955495">
      <w:pgSz w:w="11906" w:h="16838"/>
      <w:pgMar w:top="907" w:right="62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35B90"/>
    <w:rsid w:val="00050376"/>
    <w:rsid w:val="00087241"/>
    <w:rsid w:val="000A31A3"/>
    <w:rsid w:val="000D4C2C"/>
    <w:rsid w:val="000F4F20"/>
    <w:rsid w:val="0014395F"/>
    <w:rsid w:val="001769FB"/>
    <w:rsid w:val="00194CDB"/>
    <w:rsid w:val="001E5703"/>
    <w:rsid w:val="001F67F7"/>
    <w:rsid w:val="001F7409"/>
    <w:rsid w:val="00207BEF"/>
    <w:rsid w:val="002A4A70"/>
    <w:rsid w:val="002B5007"/>
    <w:rsid w:val="003876F5"/>
    <w:rsid w:val="00413D9B"/>
    <w:rsid w:val="0044670C"/>
    <w:rsid w:val="00473AB8"/>
    <w:rsid w:val="00483394"/>
    <w:rsid w:val="004A6042"/>
    <w:rsid w:val="004D103E"/>
    <w:rsid w:val="004F241B"/>
    <w:rsid w:val="004F6337"/>
    <w:rsid w:val="00555D46"/>
    <w:rsid w:val="00570683"/>
    <w:rsid w:val="005A1465"/>
    <w:rsid w:val="005B3296"/>
    <w:rsid w:val="005B6195"/>
    <w:rsid w:val="0064685C"/>
    <w:rsid w:val="0066019D"/>
    <w:rsid w:val="006D72E6"/>
    <w:rsid w:val="00704018"/>
    <w:rsid w:val="00773299"/>
    <w:rsid w:val="007D0019"/>
    <w:rsid w:val="007E1278"/>
    <w:rsid w:val="007E263E"/>
    <w:rsid w:val="007E488F"/>
    <w:rsid w:val="007F75FB"/>
    <w:rsid w:val="00833F74"/>
    <w:rsid w:val="00875217"/>
    <w:rsid w:val="008775E1"/>
    <w:rsid w:val="00891643"/>
    <w:rsid w:val="008A75BD"/>
    <w:rsid w:val="008D1B2F"/>
    <w:rsid w:val="008E1CA3"/>
    <w:rsid w:val="008F3108"/>
    <w:rsid w:val="00905C42"/>
    <w:rsid w:val="00935454"/>
    <w:rsid w:val="00955495"/>
    <w:rsid w:val="00963E57"/>
    <w:rsid w:val="0097304E"/>
    <w:rsid w:val="009D613B"/>
    <w:rsid w:val="00A22FCA"/>
    <w:rsid w:val="00A35B90"/>
    <w:rsid w:val="00AC2814"/>
    <w:rsid w:val="00B12565"/>
    <w:rsid w:val="00B96014"/>
    <w:rsid w:val="00B96C2D"/>
    <w:rsid w:val="00BA37C8"/>
    <w:rsid w:val="00BA5D99"/>
    <w:rsid w:val="00BB6C38"/>
    <w:rsid w:val="00BC04AA"/>
    <w:rsid w:val="00BF0FA6"/>
    <w:rsid w:val="00BF2B7D"/>
    <w:rsid w:val="00C622A7"/>
    <w:rsid w:val="00C81AE5"/>
    <w:rsid w:val="00CB37B8"/>
    <w:rsid w:val="00CE4094"/>
    <w:rsid w:val="00D35F02"/>
    <w:rsid w:val="00D50D99"/>
    <w:rsid w:val="00DA5442"/>
    <w:rsid w:val="00DC403A"/>
    <w:rsid w:val="00DD1A89"/>
    <w:rsid w:val="00E07CF9"/>
    <w:rsid w:val="00ED527C"/>
    <w:rsid w:val="00F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454E"/>
  <w15:docId w15:val="{5C1EFB37-A43F-4E5F-B71C-01EE53C9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BA5D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A5D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A5D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A5D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A5D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A5D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A5D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A5D9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BA5D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829035-087B-4D0C-9BDC-203349BD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1530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Кудь</cp:lastModifiedBy>
  <cp:revision>37</cp:revision>
  <cp:lastPrinted>2025-09-23T08:42:00Z</cp:lastPrinted>
  <dcterms:created xsi:type="dcterms:W3CDTF">2023-10-23T08:59:00Z</dcterms:created>
  <dcterms:modified xsi:type="dcterms:W3CDTF">2025-09-24T09:18:00Z</dcterms:modified>
</cp:coreProperties>
</file>