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7F6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99559F" w:rsidRPr="00127669">
        <w:rPr>
          <w:rFonts w:ascii="Times New Roman" w:hAnsi="Times New Roman"/>
          <w:sz w:val="24"/>
          <w:szCs w:val="24"/>
        </w:rPr>
        <w:t>з післяпродажного технічного обслуговування та поточного ремонту мототранспортних засобів та супутнього обладнання марки TOYOTA у м. Києві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99559F">
        <w:rPr>
          <w:rFonts w:ascii="Times New Roman" w:hAnsi="Times New Roman" w:cs="Times New Roman"/>
          <w:bCs/>
          <w:sz w:val="24"/>
          <w:szCs w:val="24"/>
        </w:rPr>
        <w:t>, обсяг – </w:t>
      </w:r>
      <w:r w:rsidR="009C2844">
        <w:rPr>
          <w:rFonts w:ascii="Times New Roman" w:hAnsi="Times New Roman" w:cs="Times New Roman"/>
          <w:bCs/>
          <w:sz w:val="24"/>
          <w:szCs w:val="24"/>
        </w:rPr>
        <w:t>4</w:t>
      </w:r>
      <w:r w:rsidR="0099559F">
        <w:rPr>
          <w:rFonts w:ascii="Times New Roman" w:hAnsi="Times New Roman" w:cs="Times New Roman"/>
          <w:bCs/>
          <w:sz w:val="24"/>
          <w:szCs w:val="24"/>
        </w:rPr>
        <w:t>3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 w:rsidR="007F66DD">
        <w:rPr>
          <w:rFonts w:ascii="Times New Roman" w:hAnsi="Times New Roman" w:cs="Times New Roman"/>
          <w:bCs/>
          <w:sz w:val="24"/>
          <w:szCs w:val="24"/>
        </w:rPr>
        <w:t>норм</w:t>
      </w:r>
      <w:r w:rsidR="0099559F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="0099559F">
        <w:rPr>
          <w:rFonts w:ascii="Times New Roman" w:eastAsia="Times New Roman" w:hAnsi="Times New Roman" w:cs="Times New Roman"/>
          <w:sz w:val="24"/>
          <w:szCs w:val="24"/>
        </w:rPr>
        <w:t>ини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>ідентифікато</w:t>
      </w:r>
      <w:bookmarkStart w:id="0" w:name="_GoBack"/>
      <w:bookmarkEnd w:id="0"/>
      <w:r w:rsidR="00D26161" w:rsidRPr="000F73C9">
        <w:rPr>
          <w:rFonts w:ascii="Times New Roman" w:hAnsi="Times New Roman" w:cs="Times New Roman"/>
          <w:sz w:val="24"/>
          <w:szCs w:val="24"/>
        </w:rPr>
        <w:t xml:space="preserve">р </w:t>
      </w:r>
      <w:r w:rsidR="004F03A7" w:rsidRPr="004F03A7">
        <w:rPr>
          <w:rFonts w:ascii="Times New Roman" w:hAnsi="Times New Roman" w:cs="Times New Roman"/>
          <w:sz w:val="24"/>
          <w:szCs w:val="24"/>
        </w:rPr>
        <w:t>UA-2025-09-11-002586-a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90606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90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5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C284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9559F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906065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90BDB"/>
    <w:rsid w:val="002C40F2"/>
    <w:rsid w:val="003B1942"/>
    <w:rsid w:val="004F03A7"/>
    <w:rsid w:val="005A6855"/>
    <w:rsid w:val="007119B0"/>
    <w:rsid w:val="007C2901"/>
    <w:rsid w:val="007D0F84"/>
    <w:rsid w:val="007F66DD"/>
    <w:rsid w:val="0087519B"/>
    <w:rsid w:val="008A5C57"/>
    <w:rsid w:val="008D33BB"/>
    <w:rsid w:val="008E341F"/>
    <w:rsid w:val="008E4234"/>
    <w:rsid w:val="00906065"/>
    <w:rsid w:val="00930550"/>
    <w:rsid w:val="0093784E"/>
    <w:rsid w:val="0099559F"/>
    <w:rsid w:val="009C2844"/>
    <w:rsid w:val="00A57FF6"/>
    <w:rsid w:val="00B93108"/>
    <w:rsid w:val="00BD516C"/>
    <w:rsid w:val="00C138F2"/>
    <w:rsid w:val="00D26161"/>
    <w:rsid w:val="00E162E9"/>
    <w:rsid w:val="00E9459F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26</cp:revision>
  <cp:lastPrinted>2025-01-28T13:33:00Z</cp:lastPrinted>
  <dcterms:created xsi:type="dcterms:W3CDTF">2024-01-23T07:51:00Z</dcterms:created>
  <dcterms:modified xsi:type="dcterms:W3CDTF">2025-09-11T07:42:00Z</dcterms:modified>
</cp:coreProperties>
</file>