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150E97" w:rsidP="00F15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="00150E97">
        <w:rPr>
          <w:rFonts w:ascii="Times New Roman" w:eastAsia="Times New Roman" w:hAnsi="Times New Roman" w:cs="Times New Roman"/>
          <w:i/>
        </w:rPr>
        <w:t>постанови КМУ № </w:t>
      </w:r>
      <w:r w:rsidRPr="000D2D8A">
        <w:rPr>
          <w:rFonts w:ascii="Times New Roman" w:eastAsia="Times New Roman" w:hAnsi="Times New Roman" w:cs="Times New Roman"/>
          <w:i/>
        </w:rPr>
        <w:t>710 від</w:t>
      </w:r>
      <w:r w:rsidR="00150E9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11.10.2016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3817F0" w:rsidRDefault="00193AD8" w:rsidP="003817F0">
      <w:pPr>
        <w:spacing w:before="280" w:after="28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C17C2">
        <w:rPr>
          <w:rFonts w:ascii="Times New Roman" w:hAnsi="Times New Roman"/>
          <w:sz w:val="24"/>
          <w:szCs w:val="24"/>
        </w:rPr>
        <w:t>телаж</w:t>
      </w:r>
      <w:r>
        <w:rPr>
          <w:rFonts w:ascii="Times New Roman" w:hAnsi="Times New Roman"/>
          <w:sz w:val="24"/>
          <w:szCs w:val="24"/>
        </w:rPr>
        <w:t>не обладнання</w:t>
      </w:r>
      <w:r w:rsidR="003817F0" w:rsidRPr="00795497">
        <w:rPr>
          <w:rFonts w:ascii="Times New Roman" w:hAnsi="Times New Roman"/>
          <w:sz w:val="24"/>
          <w:szCs w:val="24"/>
        </w:rPr>
        <w:t>,</w:t>
      </w:r>
      <w:r w:rsidR="003817F0">
        <w:rPr>
          <w:rFonts w:ascii="Times New Roman" w:hAnsi="Times New Roman"/>
          <w:sz w:val="24"/>
          <w:szCs w:val="24"/>
        </w:rPr>
        <w:t xml:space="preserve"> код ДК 021:2015- </w:t>
      </w:r>
      <w:r>
        <w:rPr>
          <w:rFonts w:ascii="Times New Roman" w:hAnsi="Times New Roman"/>
          <w:sz w:val="24"/>
          <w:szCs w:val="24"/>
        </w:rPr>
        <w:t>3915</w:t>
      </w:r>
      <w:r w:rsidRPr="00673362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8</w:t>
      </w:r>
      <w:r w:rsidRPr="00673362">
        <w:rPr>
          <w:rFonts w:ascii="Times New Roman" w:hAnsi="Times New Roman"/>
          <w:sz w:val="24"/>
          <w:szCs w:val="24"/>
        </w:rPr>
        <w:t> (</w:t>
      </w:r>
      <w:r>
        <w:rPr>
          <w:rFonts w:ascii="Times New Roman" w:hAnsi="Times New Roman"/>
          <w:sz w:val="24"/>
          <w:szCs w:val="24"/>
        </w:rPr>
        <w:t>меблі та приспособи різні</w:t>
      </w:r>
      <w:r w:rsidRPr="006733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кількість 7</w:t>
      </w:r>
      <w:r w:rsidR="001472D4">
        <w:rPr>
          <w:rFonts w:ascii="Times New Roman" w:hAnsi="Times New Roman"/>
          <w:sz w:val="24"/>
          <w:szCs w:val="24"/>
        </w:rPr>
        <w:t xml:space="preserve"> комплектів</w:t>
      </w:r>
      <w:r w:rsidR="003817F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F15B77" w:rsidRPr="00F15B77">
        <w:rPr>
          <w:rFonts w:ascii="Times New Roman" w:hAnsi="Times New Roman" w:cs="Times New Roman"/>
          <w:sz w:val="24"/>
          <w:szCs w:val="24"/>
        </w:rPr>
        <w:t>UA-2025-09-04-005701-a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AD8">
        <w:rPr>
          <w:rFonts w:ascii="Times New Roman" w:hAnsi="Times New Roman"/>
          <w:sz w:val="24"/>
          <w:szCs w:val="24"/>
        </w:rPr>
        <w:t>300 000 грн </w:t>
      </w:r>
      <w:r w:rsidR="00193AD8" w:rsidRPr="00795497">
        <w:rPr>
          <w:rFonts w:ascii="Times New Roman" w:hAnsi="Times New Roman"/>
          <w:sz w:val="24"/>
          <w:szCs w:val="24"/>
        </w:rPr>
        <w:t>00 </w:t>
      </w:r>
      <w:r w:rsidR="00193AD8">
        <w:rPr>
          <w:rFonts w:ascii="Times New Roman" w:hAnsi="Times New Roman"/>
          <w:sz w:val="24"/>
          <w:szCs w:val="24"/>
        </w:rPr>
        <w:t>коп</w:t>
      </w:r>
      <w:r w:rsidR="000D1716" w:rsidRPr="00307E17">
        <w:rPr>
          <w:rFonts w:ascii="Times New Roman" w:hAnsi="Times New Roman"/>
          <w:sz w:val="24"/>
          <w:szCs w:val="24"/>
        </w:rPr>
        <w:t>.</w:t>
      </w:r>
      <w:r w:rsidR="00150E9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50E97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50E97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8E517B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E1E54" w:rsidRPr="008E517B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7545" w:rsidRPr="008E517B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600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Дмитро АФАНАСЬЄВ</w:t>
      </w:r>
    </w:p>
    <w:sectPr w:rsidR="00C138F2" w:rsidRPr="000D2D8A" w:rsidSect="00F15B77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1716"/>
    <w:rsid w:val="000D2D8A"/>
    <w:rsid w:val="001472D4"/>
    <w:rsid w:val="00150E97"/>
    <w:rsid w:val="00193AD8"/>
    <w:rsid w:val="001A78C5"/>
    <w:rsid w:val="001E07E2"/>
    <w:rsid w:val="002C5E7B"/>
    <w:rsid w:val="002F2368"/>
    <w:rsid w:val="00342B33"/>
    <w:rsid w:val="00344441"/>
    <w:rsid w:val="003817F0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C2901"/>
    <w:rsid w:val="007D6E0B"/>
    <w:rsid w:val="00800ACE"/>
    <w:rsid w:val="008517DD"/>
    <w:rsid w:val="008A50BE"/>
    <w:rsid w:val="008A5C57"/>
    <w:rsid w:val="008E341F"/>
    <w:rsid w:val="008E517B"/>
    <w:rsid w:val="009127F5"/>
    <w:rsid w:val="00A805E4"/>
    <w:rsid w:val="00AE5993"/>
    <w:rsid w:val="00C138F2"/>
    <w:rsid w:val="00C14C04"/>
    <w:rsid w:val="00CD32DE"/>
    <w:rsid w:val="00D60004"/>
    <w:rsid w:val="00D77545"/>
    <w:rsid w:val="00E162E9"/>
    <w:rsid w:val="00F15B77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605C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41</cp:revision>
  <cp:lastPrinted>2025-07-11T08:15:00Z</cp:lastPrinted>
  <dcterms:created xsi:type="dcterms:W3CDTF">2024-01-23T07:51:00Z</dcterms:created>
  <dcterms:modified xsi:type="dcterms:W3CDTF">2025-09-04T09:09:00Z</dcterms:modified>
</cp:coreProperties>
</file>