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4F72FB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D44A1" w:rsidRPr="00ED44A1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ий</w:t>
      </w:r>
      <w:r w:rsidR="00ED44A1" w:rsidRPr="00ED44A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ED44A1" w:rsidRPr="00ED44A1">
        <w:rPr>
          <w:rFonts w:ascii="Times New Roman" w:hAnsi="Times New Roman"/>
          <w:sz w:val="24"/>
          <w:szCs w:val="24"/>
        </w:rPr>
        <w:t xml:space="preserve">б спеціалізованого призначення на базі </w:t>
      </w:r>
      <w:r w:rsidR="00894CAD" w:rsidRPr="00141B0A">
        <w:rPr>
          <w:rFonts w:ascii="Times New Roman" w:hAnsi="Times New Roman"/>
          <w:sz w:val="24"/>
          <w:szCs w:val="24"/>
        </w:rPr>
        <w:t>Toyota LC Prado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FB33AF" w:rsidRPr="00FB33AF">
        <w:rPr>
          <w:rFonts w:ascii="Times New Roman" w:hAnsi="Times New Roman" w:cs="Times New Roman"/>
          <w:sz w:val="24"/>
          <w:szCs w:val="24"/>
        </w:rPr>
        <w:t>UA-2025-08-29-002337-a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CAD" w:rsidRPr="00894CAD">
        <w:rPr>
          <w:rFonts w:ascii="Times New Roman" w:hAnsi="Times New Roman"/>
          <w:sz w:val="24"/>
          <w:szCs w:val="24"/>
        </w:rPr>
        <w:t>3 060 000 грн 00 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02FF3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A05B2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602FF3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05B2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B8440C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894CAD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602F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894CAD" w:rsidSect="00602FF3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3F75D5"/>
    <w:rsid w:val="004F72FB"/>
    <w:rsid w:val="005E15DF"/>
    <w:rsid w:val="005F6382"/>
    <w:rsid w:val="00602FF3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94CAD"/>
    <w:rsid w:val="008A5C57"/>
    <w:rsid w:val="008E341F"/>
    <w:rsid w:val="008E69AC"/>
    <w:rsid w:val="00952635"/>
    <w:rsid w:val="0096407F"/>
    <w:rsid w:val="00A05B2B"/>
    <w:rsid w:val="00B160FB"/>
    <w:rsid w:val="00B8440C"/>
    <w:rsid w:val="00BC35C5"/>
    <w:rsid w:val="00C138F2"/>
    <w:rsid w:val="00CB3EBD"/>
    <w:rsid w:val="00CD0B41"/>
    <w:rsid w:val="00E162E9"/>
    <w:rsid w:val="00E45217"/>
    <w:rsid w:val="00E87634"/>
    <w:rsid w:val="00E95D3F"/>
    <w:rsid w:val="00E977DE"/>
    <w:rsid w:val="00ED44A1"/>
    <w:rsid w:val="00F36029"/>
    <w:rsid w:val="00F867A3"/>
    <w:rsid w:val="00F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39</cp:revision>
  <cp:lastPrinted>2025-07-30T07:15:00Z</cp:lastPrinted>
  <dcterms:created xsi:type="dcterms:W3CDTF">2024-01-23T07:51:00Z</dcterms:created>
  <dcterms:modified xsi:type="dcterms:W3CDTF">2025-08-29T07:53:00Z</dcterms:modified>
</cp:coreProperties>
</file>