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770C96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96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770C96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0C9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770C9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770C96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770C96">
        <w:rPr>
          <w:rFonts w:ascii="Times New Roman" w:hAnsi="Times New Roman" w:cs="Times New Roman"/>
          <w:sz w:val="28"/>
          <w:szCs w:val="28"/>
        </w:rPr>
        <w:t>“</w:t>
      </w:r>
      <w:r w:rsidRPr="00770C96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770C96">
        <w:rPr>
          <w:rFonts w:ascii="Times New Roman" w:hAnsi="Times New Roman" w:cs="Times New Roman"/>
          <w:sz w:val="28"/>
          <w:szCs w:val="28"/>
        </w:rPr>
        <w:t>”</w:t>
      </w:r>
      <w:r w:rsidRPr="00770C96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770C96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812FB" w:rsidRPr="00770C96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7505" w:rsidRPr="002612B7" w:rsidRDefault="000B1F80" w:rsidP="00697505">
      <w:pPr>
        <w:pStyle w:val="a9"/>
        <w:ind w:firstLine="567"/>
        <w:rPr>
          <w:szCs w:val="28"/>
        </w:rPr>
      </w:pPr>
      <w:r w:rsidRPr="00770C96">
        <w:rPr>
          <w:b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</w:t>
      </w:r>
      <w:r w:rsidRPr="002612B7">
        <w:rPr>
          <w:b/>
          <w:szCs w:val="28"/>
        </w:rPr>
        <w:t xml:space="preserve">кожного лота) та назви відповідних класифікаторів предмета закупівлі і частин предмета закупівлі (лотів) (за наявності): </w:t>
      </w:r>
      <w:r w:rsidR="001F038B" w:rsidRPr="002612B7">
        <w:rPr>
          <w:spacing w:val="-4"/>
          <w:szCs w:val="28"/>
        </w:rPr>
        <w:t>зошити, код ДК 021:2015: 22830000-7 (Робочі зошити).</w:t>
      </w:r>
    </w:p>
    <w:p w:rsidR="00697505" w:rsidRPr="002612B7" w:rsidRDefault="00697505" w:rsidP="00697505">
      <w:pPr>
        <w:pStyle w:val="a9"/>
        <w:ind w:firstLine="567"/>
        <w:rPr>
          <w:szCs w:val="28"/>
        </w:rPr>
      </w:pPr>
    </w:p>
    <w:p w:rsidR="000B1F80" w:rsidRPr="002612B7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12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bookmarkStart w:id="0" w:name="_GoBack"/>
      <w:r w:rsidR="001F038B" w:rsidRPr="002612B7">
        <w:rPr>
          <w:rFonts w:ascii="Times New Roman" w:eastAsia="Times New Roman" w:hAnsi="Times New Roman"/>
          <w:sz w:val="28"/>
          <w:szCs w:val="28"/>
          <w:lang w:eastAsia="ru-RU"/>
        </w:rPr>
        <w:t>UA-2025-08-</w:t>
      </w:r>
      <w:r w:rsidR="00FF11E8" w:rsidRPr="002612B7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1F038B" w:rsidRPr="002612B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612B7" w:rsidRPr="002612B7">
        <w:rPr>
          <w:rFonts w:ascii="Times New Roman" w:eastAsia="Times New Roman" w:hAnsi="Times New Roman"/>
          <w:sz w:val="28"/>
          <w:szCs w:val="28"/>
          <w:lang w:eastAsia="ru-RU"/>
        </w:rPr>
        <w:t>010446</w:t>
      </w:r>
      <w:r w:rsidR="001F038B" w:rsidRPr="002612B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612B7" w:rsidRPr="002612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02010" w:rsidRPr="002612B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0"/>
    </w:p>
    <w:p w:rsidR="00272A07" w:rsidRPr="00770C96" w:rsidRDefault="00C819C9" w:rsidP="00272A07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12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1F038B" w:rsidRPr="002612B7">
        <w:rPr>
          <w:rFonts w:ascii="Times New Roman" w:hAnsi="Times New Roman" w:cs="Times New Roman"/>
          <w:bCs/>
          <w:sz w:val="28"/>
          <w:szCs w:val="28"/>
        </w:rPr>
        <w:t>146 350</w:t>
      </w:r>
      <w:r w:rsidR="001F038B" w:rsidRPr="001F038B">
        <w:rPr>
          <w:rFonts w:ascii="Times New Roman" w:hAnsi="Times New Roman" w:cs="Times New Roman"/>
          <w:bCs/>
          <w:sz w:val="28"/>
          <w:szCs w:val="28"/>
        </w:rPr>
        <w:t>,00 грн</w:t>
      </w:r>
      <w:r w:rsidR="00272A07" w:rsidRPr="001F03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2A07" w:rsidRPr="00770C96">
        <w:rPr>
          <w:rFonts w:ascii="Times New Roman" w:hAnsi="Times New Roman" w:cs="Times New Roman"/>
          <w:sz w:val="28"/>
          <w:szCs w:val="28"/>
        </w:rPr>
        <w:t>(</w:t>
      </w:r>
      <w:r w:rsidR="00272A07" w:rsidRPr="00770C96">
        <w:rPr>
          <w:rFonts w:ascii="Times New Roman" w:eastAsia="Times New Roman" w:hAnsi="Times New Roman"/>
          <w:sz w:val="28"/>
          <w:szCs w:val="28"/>
          <w:lang w:eastAsia="ru-RU"/>
        </w:rPr>
        <w:t>з урахуванням ПДВ</w:t>
      </w:r>
      <w:r w:rsidR="00272A07" w:rsidRPr="00770C96">
        <w:rPr>
          <w:rFonts w:ascii="Times New Roman" w:hAnsi="Times New Roman" w:cs="Times New Roman"/>
          <w:sz w:val="28"/>
          <w:szCs w:val="28"/>
        </w:rPr>
        <w:t>)</w:t>
      </w:r>
      <w:r w:rsidR="00272A07" w:rsidRPr="00770C96">
        <w:rPr>
          <w:rFonts w:ascii="Times New Roman" w:hAnsi="Times New Roman" w:cs="Times New Roman"/>
          <w:b/>
          <w:sz w:val="28"/>
          <w:szCs w:val="28"/>
        </w:rPr>
        <w:t>.</w:t>
      </w:r>
    </w:p>
    <w:p w:rsidR="006929DF" w:rsidRPr="004435D6" w:rsidRDefault="00595B53" w:rsidP="004435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5D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4435D6">
        <w:rPr>
          <w:rFonts w:ascii="Times New Roman" w:hAnsi="Times New Roman"/>
          <w:sz w:val="28"/>
          <w:szCs w:val="28"/>
        </w:rPr>
        <w:t xml:space="preserve"> </w:t>
      </w:r>
      <w:r w:rsidR="00D05E07" w:rsidRPr="004435D6">
        <w:rPr>
          <w:rFonts w:ascii="Times New Roman" w:hAnsi="Times New Roman"/>
          <w:sz w:val="28"/>
          <w:szCs w:val="28"/>
        </w:rPr>
        <w:t xml:space="preserve"> </w:t>
      </w:r>
      <w:r w:rsidR="004435D6" w:rsidRPr="004435D6">
        <w:rPr>
          <w:rFonts w:ascii="Times New Roman" w:hAnsi="Times New Roman" w:cs="Times New Roman"/>
          <w:bCs/>
          <w:sz w:val="28"/>
          <w:szCs w:val="28"/>
        </w:rPr>
        <w:t xml:space="preserve">технічні та якісні характеристики предмета закупівлі підготовлені з урахуванням реальних потреб замовника, оптимального співвідношення ціни та якості, </w:t>
      </w:r>
      <w:r w:rsidR="006929DF" w:rsidRPr="004435D6">
        <w:rPr>
          <w:rFonts w:ascii="Times New Roman" w:eastAsia="Times New Roman" w:hAnsi="Times New Roman"/>
          <w:sz w:val="28"/>
          <w:szCs w:val="28"/>
          <w:lang w:eastAsia="ru-RU"/>
        </w:rPr>
        <w:t>з дотриманням принципів здійснення публічних закупівель та недискримінації учасників.</w:t>
      </w:r>
    </w:p>
    <w:p w:rsidR="00C40371" w:rsidRPr="00770C96" w:rsidRDefault="00C819C9" w:rsidP="007A731D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59005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F11E8" w:rsidRPr="004435D6" w:rsidRDefault="00B6060F" w:rsidP="004435D6">
      <w:pPr>
        <w:pStyle w:val="3"/>
        <w:spacing w:before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11E8" w:rsidRPr="004435D6">
        <w:rPr>
          <w:rFonts w:ascii="Times New Roman" w:hAnsi="Times New Roman" w:cs="Times New Roman"/>
          <w:bCs/>
          <w:sz w:val="28"/>
          <w:szCs w:val="28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C746E2" w:rsidRPr="008E7A2E" w:rsidRDefault="00C746E2" w:rsidP="00FF11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C05" w:rsidRPr="00770C96" w:rsidRDefault="00D77C0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D77C05" w:rsidRPr="00770C96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35DD"/>
    <w:rsid w:val="000F64D1"/>
    <w:rsid w:val="0015274D"/>
    <w:rsid w:val="001627F2"/>
    <w:rsid w:val="00182910"/>
    <w:rsid w:val="00190E45"/>
    <w:rsid w:val="001B1DDC"/>
    <w:rsid w:val="001D0A85"/>
    <w:rsid w:val="001D63CF"/>
    <w:rsid w:val="001F038B"/>
    <w:rsid w:val="001F3A51"/>
    <w:rsid w:val="001F7B53"/>
    <w:rsid w:val="00202010"/>
    <w:rsid w:val="002612B7"/>
    <w:rsid w:val="00272A07"/>
    <w:rsid w:val="002812FB"/>
    <w:rsid w:val="00286C71"/>
    <w:rsid w:val="0033138E"/>
    <w:rsid w:val="00340717"/>
    <w:rsid w:val="00347FC7"/>
    <w:rsid w:val="003577CB"/>
    <w:rsid w:val="00370C4C"/>
    <w:rsid w:val="0038019F"/>
    <w:rsid w:val="003920C0"/>
    <w:rsid w:val="003A1289"/>
    <w:rsid w:val="003A5F14"/>
    <w:rsid w:val="003B09E1"/>
    <w:rsid w:val="003E2EC5"/>
    <w:rsid w:val="003F1947"/>
    <w:rsid w:val="00436656"/>
    <w:rsid w:val="004435D6"/>
    <w:rsid w:val="00487114"/>
    <w:rsid w:val="004B0942"/>
    <w:rsid w:val="004C4EC0"/>
    <w:rsid w:val="005241B4"/>
    <w:rsid w:val="0053773C"/>
    <w:rsid w:val="005621FD"/>
    <w:rsid w:val="00575E3F"/>
    <w:rsid w:val="005848EA"/>
    <w:rsid w:val="0059005F"/>
    <w:rsid w:val="00595B53"/>
    <w:rsid w:val="005A3FCF"/>
    <w:rsid w:val="005B1C64"/>
    <w:rsid w:val="006065A6"/>
    <w:rsid w:val="006124A8"/>
    <w:rsid w:val="0063582B"/>
    <w:rsid w:val="00665137"/>
    <w:rsid w:val="00691B46"/>
    <w:rsid w:val="006929DF"/>
    <w:rsid w:val="00697505"/>
    <w:rsid w:val="006A1BE5"/>
    <w:rsid w:val="006B1F8B"/>
    <w:rsid w:val="006B6B0F"/>
    <w:rsid w:val="006C33DD"/>
    <w:rsid w:val="006C732F"/>
    <w:rsid w:val="006D6144"/>
    <w:rsid w:val="007572CA"/>
    <w:rsid w:val="007634CC"/>
    <w:rsid w:val="00770C96"/>
    <w:rsid w:val="00780746"/>
    <w:rsid w:val="00791F6F"/>
    <w:rsid w:val="007A731D"/>
    <w:rsid w:val="00860788"/>
    <w:rsid w:val="0086415D"/>
    <w:rsid w:val="008920DD"/>
    <w:rsid w:val="008946BF"/>
    <w:rsid w:val="008B26F8"/>
    <w:rsid w:val="008E7A2E"/>
    <w:rsid w:val="008F1F0F"/>
    <w:rsid w:val="00936BFA"/>
    <w:rsid w:val="00947318"/>
    <w:rsid w:val="0095129C"/>
    <w:rsid w:val="00967420"/>
    <w:rsid w:val="0097205C"/>
    <w:rsid w:val="009C25F2"/>
    <w:rsid w:val="009F610E"/>
    <w:rsid w:val="00A05389"/>
    <w:rsid w:val="00A100AA"/>
    <w:rsid w:val="00A248D9"/>
    <w:rsid w:val="00A36635"/>
    <w:rsid w:val="00A461AE"/>
    <w:rsid w:val="00A82039"/>
    <w:rsid w:val="00A83726"/>
    <w:rsid w:val="00AB4B23"/>
    <w:rsid w:val="00AF2E08"/>
    <w:rsid w:val="00AF5A73"/>
    <w:rsid w:val="00B004B4"/>
    <w:rsid w:val="00B12373"/>
    <w:rsid w:val="00B43FFC"/>
    <w:rsid w:val="00B44B35"/>
    <w:rsid w:val="00B6060F"/>
    <w:rsid w:val="00B80BE1"/>
    <w:rsid w:val="00B9391E"/>
    <w:rsid w:val="00BB487F"/>
    <w:rsid w:val="00BD16E2"/>
    <w:rsid w:val="00BD57A7"/>
    <w:rsid w:val="00C1783C"/>
    <w:rsid w:val="00C31074"/>
    <w:rsid w:val="00C34723"/>
    <w:rsid w:val="00C40371"/>
    <w:rsid w:val="00C50EBF"/>
    <w:rsid w:val="00C746E2"/>
    <w:rsid w:val="00C819C9"/>
    <w:rsid w:val="00CF0D54"/>
    <w:rsid w:val="00D05E07"/>
    <w:rsid w:val="00D12813"/>
    <w:rsid w:val="00D417A2"/>
    <w:rsid w:val="00D77C05"/>
    <w:rsid w:val="00D94F15"/>
    <w:rsid w:val="00DB12C8"/>
    <w:rsid w:val="00DD0DF3"/>
    <w:rsid w:val="00E33508"/>
    <w:rsid w:val="00E33FD8"/>
    <w:rsid w:val="00E60D98"/>
    <w:rsid w:val="00EA6823"/>
    <w:rsid w:val="00F3288C"/>
    <w:rsid w:val="00F62BB1"/>
    <w:rsid w:val="00F941C4"/>
    <w:rsid w:val="00FB4FE7"/>
    <w:rsid w:val="00FF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B72E"/>
  <w15:docId w15:val="{453276C0-DB4A-447D-9409-91B97F77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ий текст з від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F11E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FF11E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571B9-5E85-4DAD-84AA-D491A0A4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Master</cp:lastModifiedBy>
  <cp:revision>26</cp:revision>
  <cp:lastPrinted>2024-02-13T09:27:00Z</cp:lastPrinted>
  <dcterms:created xsi:type="dcterms:W3CDTF">2023-08-28T13:39:00Z</dcterms:created>
  <dcterms:modified xsi:type="dcterms:W3CDTF">2025-08-21T17:29:00Z</dcterms:modified>
</cp:coreProperties>
</file>