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5C3FE9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5C3FE9">
        <w:rPr>
          <w:b/>
          <w:szCs w:val="28"/>
        </w:rPr>
        <w:t xml:space="preserve">предмета закупівлі (лотів) (за наявності): </w:t>
      </w:r>
      <w:r w:rsidR="00433615" w:rsidRPr="005C3FE9">
        <w:rPr>
          <w:spacing w:val="-4"/>
          <w:szCs w:val="28"/>
        </w:rPr>
        <w:t xml:space="preserve">будівельні товари, код ДК 021:2015-44420000-0 </w:t>
      </w:r>
      <w:bookmarkStart w:id="0" w:name="_GoBack"/>
      <w:bookmarkEnd w:id="0"/>
      <w:r w:rsidR="00433615" w:rsidRPr="005C3FE9">
        <w:rPr>
          <w:spacing w:val="-4"/>
          <w:szCs w:val="28"/>
        </w:rPr>
        <w:t>(Шафа із замком).</w:t>
      </w:r>
    </w:p>
    <w:p w:rsidR="00697505" w:rsidRPr="005C3FE9" w:rsidRDefault="00697505" w:rsidP="00697505">
      <w:pPr>
        <w:pStyle w:val="a9"/>
        <w:ind w:firstLine="567"/>
        <w:rPr>
          <w:szCs w:val="28"/>
        </w:rPr>
      </w:pPr>
    </w:p>
    <w:p w:rsidR="000B1F80" w:rsidRPr="005C3FE9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3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33615" w:rsidRPr="005C3FE9">
        <w:rPr>
          <w:rFonts w:ascii="Times New Roman" w:eastAsia="Times New Roman" w:hAnsi="Times New Roman"/>
          <w:sz w:val="28"/>
          <w:szCs w:val="28"/>
          <w:lang w:eastAsia="ru-RU"/>
        </w:rPr>
        <w:t>UA-2025-08-</w:t>
      </w:r>
      <w:r w:rsidR="00472F5B" w:rsidRPr="005C3FE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33615" w:rsidRPr="005C3F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3FE9" w:rsidRPr="005C3FE9">
        <w:rPr>
          <w:rFonts w:ascii="Times New Roman" w:eastAsia="Times New Roman" w:hAnsi="Times New Roman"/>
          <w:sz w:val="28"/>
          <w:szCs w:val="28"/>
          <w:lang w:eastAsia="ru-RU"/>
        </w:rPr>
        <w:t>009779</w:t>
      </w:r>
      <w:r w:rsidR="00433615" w:rsidRPr="005C3F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3FE9" w:rsidRPr="005C3F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2010" w:rsidRPr="005C3F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5C3FE9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433615" w:rsidRPr="005C3FE9">
        <w:rPr>
          <w:rFonts w:ascii="Times New Roman" w:hAnsi="Times New Roman" w:cs="Times New Roman"/>
          <w:bCs/>
          <w:sz w:val="28"/>
          <w:szCs w:val="28"/>
        </w:rPr>
        <w:t>117 655,00 грн</w:t>
      </w:r>
      <w:r w:rsidR="00272A07" w:rsidRPr="005C3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07" w:rsidRPr="005C3FE9">
        <w:rPr>
          <w:rFonts w:ascii="Times New Roman" w:hAnsi="Times New Roman" w:cs="Times New Roman"/>
          <w:sz w:val="28"/>
          <w:szCs w:val="28"/>
        </w:rPr>
        <w:t>(</w:t>
      </w:r>
      <w:r w:rsidR="00272A07" w:rsidRPr="005C3FE9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5C3FE9">
        <w:rPr>
          <w:rFonts w:ascii="Times New Roman" w:hAnsi="Times New Roman" w:cs="Times New Roman"/>
          <w:sz w:val="28"/>
          <w:szCs w:val="28"/>
        </w:rPr>
        <w:t>)</w:t>
      </w:r>
      <w:r w:rsidR="00272A07" w:rsidRPr="005C3FE9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</w:t>
      </w:r>
      <w:r w:rsidR="00433615">
        <w:rPr>
          <w:rFonts w:ascii="Times New Roman" w:eastAsia="Times New Roman" w:hAnsi="Times New Roman"/>
          <w:sz w:val="28"/>
          <w:szCs w:val="28"/>
          <w:lang w:eastAsia="ru-RU"/>
        </w:rPr>
        <w:t>шафи із замком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9005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2F5B" w:rsidRPr="001E1ECA" w:rsidRDefault="00B6060F" w:rsidP="00472F5B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770C96">
        <w:rPr>
          <w:rFonts w:eastAsia="Times New Roman"/>
          <w:b/>
          <w:sz w:val="28"/>
          <w:szCs w:val="28"/>
        </w:rPr>
        <w:t>Обґрунтування</w:t>
      </w:r>
      <w:r w:rsidR="00B12373" w:rsidRPr="00770C96">
        <w:rPr>
          <w:rFonts w:eastAsia="Times New Roman"/>
          <w:b/>
          <w:sz w:val="28"/>
          <w:szCs w:val="28"/>
        </w:rPr>
        <w:t xml:space="preserve"> очікуваної вартості предмета закупівлі</w:t>
      </w:r>
      <w:r w:rsidR="00C819C9" w:rsidRPr="00770C96">
        <w:rPr>
          <w:rFonts w:eastAsia="Times New Roman"/>
          <w:b/>
          <w:sz w:val="28"/>
          <w:szCs w:val="28"/>
        </w:rPr>
        <w:t>:</w:t>
      </w:r>
      <w:r w:rsidR="00BD57A7" w:rsidRPr="00770C96">
        <w:rPr>
          <w:rFonts w:eastAsia="Times New Roman"/>
          <w:b/>
          <w:sz w:val="28"/>
          <w:szCs w:val="28"/>
        </w:rPr>
        <w:t xml:space="preserve"> </w:t>
      </w:r>
      <w:r w:rsidR="00472F5B" w:rsidRPr="001E1ECA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C746E2" w:rsidRPr="008E7A2E" w:rsidRDefault="00C746E2" w:rsidP="00472F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770C96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77C05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0717"/>
    <w:rsid w:val="00347FC7"/>
    <w:rsid w:val="003577CB"/>
    <w:rsid w:val="00370C4C"/>
    <w:rsid w:val="0038019F"/>
    <w:rsid w:val="003920C0"/>
    <w:rsid w:val="003A1289"/>
    <w:rsid w:val="003A5F14"/>
    <w:rsid w:val="003B09E1"/>
    <w:rsid w:val="003E2EC5"/>
    <w:rsid w:val="003F1947"/>
    <w:rsid w:val="00433615"/>
    <w:rsid w:val="00436656"/>
    <w:rsid w:val="00472F5B"/>
    <w:rsid w:val="00487114"/>
    <w:rsid w:val="004B0942"/>
    <w:rsid w:val="004C4EC0"/>
    <w:rsid w:val="005241B4"/>
    <w:rsid w:val="0053773C"/>
    <w:rsid w:val="005621FD"/>
    <w:rsid w:val="00575E3F"/>
    <w:rsid w:val="005848EA"/>
    <w:rsid w:val="0059005F"/>
    <w:rsid w:val="00595B53"/>
    <w:rsid w:val="005A3FCF"/>
    <w:rsid w:val="005B1C64"/>
    <w:rsid w:val="005C3FE9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25F2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004B4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1D1A"/>
  <w15:docId w15:val="{66AE00C9-71B4-4031-979D-1384913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472F5B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472F5B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91EF-527A-48A6-8FF9-9594DBEA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25</cp:revision>
  <cp:lastPrinted>2024-02-13T09:27:00Z</cp:lastPrinted>
  <dcterms:created xsi:type="dcterms:W3CDTF">2023-08-28T13:39:00Z</dcterms:created>
  <dcterms:modified xsi:type="dcterms:W3CDTF">2025-08-21T17:30:00Z</dcterms:modified>
</cp:coreProperties>
</file>