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7F66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E9459F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E9459F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E9459F">
        <w:rPr>
          <w:rFonts w:ascii="Times New Roman" w:eastAsia="Times New Roman" w:hAnsi="Times New Roman" w:cs="Times New Roman"/>
          <w:i/>
        </w:rPr>
        <w:t>пункту</w:t>
      </w:r>
      <w:r w:rsidR="000F73C9" w:rsidRPr="00E9459F">
        <w:rPr>
          <w:rFonts w:ascii="Times New Roman" w:eastAsia="Times New Roman" w:hAnsi="Times New Roman" w:cs="Times New Roman"/>
          <w:i/>
        </w:rPr>
        <w:t> </w:t>
      </w:r>
      <w:r w:rsidR="00F36029" w:rsidRPr="00E9459F">
        <w:rPr>
          <w:rFonts w:ascii="Times New Roman" w:eastAsia="Times New Roman" w:hAnsi="Times New Roman" w:cs="Times New Roman"/>
          <w:i/>
        </w:rPr>
        <w:t xml:space="preserve">4-1 </w:t>
      </w:r>
      <w:r w:rsidR="000F73C9" w:rsidRPr="00E9459F">
        <w:rPr>
          <w:rFonts w:ascii="Times New Roman" w:eastAsia="Times New Roman" w:hAnsi="Times New Roman" w:cs="Times New Roman"/>
          <w:i/>
        </w:rPr>
        <w:t>постанови КМУ № 710 від </w:t>
      </w:r>
      <w:r w:rsidR="00B93108" w:rsidRPr="00E9459F">
        <w:rPr>
          <w:rFonts w:ascii="Times New Roman" w:eastAsia="Times New Roman" w:hAnsi="Times New Roman" w:cs="Times New Roman"/>
          <w:i/>
        </w:rPr>
        <w:t>11.10.2016</w:t>
      </w:r>
    </w:p>
    <w:p w:rsidR="00C138F2" w:rsidRPr="00E9459F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E9459F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E9459F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E9459F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E9459F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138F2" w:rsidRPr="000F73C9" w:rsidRDefault="00B93108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381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="009C2844" w:rsidRPr="00304132">
        <w:rPr>
          <w:rFonts w:ascii="Times New Roman" w:hAnsi="Times New Roman"/>
          <w:sz w:val="24"/>
          <w:szCs w:val="24"/>
        </w:rPr>
        <w:t>з ремонту і технічного обслуговування мототранспортних засоб</w:t>
      </w:r>
      <w:r w:rsidR="009C2844">
        <w:rPr>
          <w:rFonts w:ascii="Times New Roman" w:hAnsi="Times New Roman"/>
          <w:sz w:val="24"/>
          <w:szCs w:val="24"/>
        </w:rPr>
        <w:t>ів і супутнього обладнання у м. </w:t>
      </w:r>
      <w:r w:rsidR="009C2844" w:rsidRPr="00304132">
        <w:rPr>
          <w:rFonts w:ascii="Times New Roman" w:hAnsi="Times New Roman"/>
          <w:sz w:val="24"/>
          <w:szCs w:val="24"/>
        </w:rPr>
        <w:t>Чернігів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F73C9"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 w:rsidR="000F73C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 w:rsidR="009C2844">
        <w:rPr>
          <w:rFonts w:ascii="Times New Roman" w:hAnsi="Times New Roman" w:cs="Times New Roman"/>
          <w:bCs/>
          <w:sz w:val="24"/>
          <w:szCs w:val="24"/>
        </w:rPr>
        <w:t>, обсяг – 74</w:t>
      </w:r>
      <w:r w:rsidR="00BD516C">
        <w:rPr>
          <w:rFonts w:ascii="Times New Roman" w:hAnsi="Times New Roman" w:cs="Times New Roman"/>
          <w:bCs/>
          <w:sz w:val="24"/>
          <w:szCs w:val="24"/>
        </w:rPr>
        <w:t> </w:t>
      </w:r>
      <w:r w:rsidR="007F66DD">
        <w:rPr>
          <w:rFonts w:ascii="Times New Roman" w:hAnsi="Times New Roman" w:cs="Times New Roman"/>
          <w:bCs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sz w:val="24"/>
          <w:szCs w:val="24"/>
        </w:rPr>
        <w:t> / год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906065" w:rsidRPr="00906065">
        <w:rPr>
          <w:rFonts w:ascii="Times New Roman" w:hAnsi="Times New Roman" w:cs="Times New Roman"/>
          <w:sz w:val="24"/>
          <w:szCs w:val="24"/>
        </w:rPr>
        <w:t>UA-2025-08-21-005380-a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90606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9060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F66DD">
        <w:rPr>
          <w:rFonts w:ascii="Times New Roman" w:eastAsia="Times New Roman" w:hAnsi="Times New Roman" w:cs="Times New Roman"/>
          <w:sz w:val="24"/>
          <w:szCs w:val="24"/>
        </w:rPr>
        <w:t>150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93108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F93374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5A68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7119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516C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93374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C2844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F9337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20.12.202</w:t>
      </w:r>
      <w:r w:rsidR="00B93108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3B1942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B93108">
        <w:rPr>
          <w:rFonts w:ascii="Times New Roman" w:eastAsia="Times New Roman" w:hAnsi="Times New Roman" w:cs="Times New Roman"/>
          <w:i/>
          <w:sz w:val="24"/>
          <w:szCs w:val="24"/>
        </w:rPr>
        <w:t>(включно).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7F66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0F2" w:rsidRPr="00F93374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93374" w:rsidRPr="00F93374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F93374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906065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F73C9"/>
    <w:rsid w:val="001E07E2"/>
    <w:rsid w:val="00290BDB"/>
    <w:rsid w:val="002C40F2"/>
    <w:rsid w:val="003B1942"/>
    <w:rsid w:val="005A6855"/>
    <w:rsid w:val="007119B0"/>
    <w:rsid w:val="007C2901"/>
    <w:rsid w:val="007D0F84"/>
    <w:rsid w:val="007F66DD"/>
    <w:rsid w:val="0087519B"/>
    <w:rsid w:val="008A5C57"/>
    <w:rsid w:val="008D33BB"/>
    <w:rsid w:val="008E341F"/>
    <w:rsid w:val="008E4234"/>
    <w:rsid w:val="00906065"/>
    <w:rsid w:val="00930550"/>
    <w:rsid w:val="0093784E"/>
    <w:rsid w:val="009C2844"/>
    <w:rsid w:val="00A57FF6"/>
    <w:rsid w:val="00B93108"/>
    <w:rsid w:val="00BD516C"/>
    <w:rsid w:val="00C138F2"/>
    <w:rsid w:val="00D26161"/>
    <w:rsid w:val="00E162E9"/>
    <w:rsid w:val="00E9459F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19E3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24</cp:revision>
  <cp:lastPrinted>2025-01-28T13:33:00Z</cp:lastPrinted>
  <dcterms:created xsi:type="dcterms:W3CDTF">2024-01-23T07:51:00Z</dcterms:created>
  <dcterms:modified xsi:type="dcterms:W3CDTF">2025-08-21T09:43:00Z</dcterms:modified>
</cp:coreProperties>
</file>