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DA4559" w:rsidRPr="004D181C">
        <w:rPr>
          <w:rFonts w:ascii="Times New Roman" w:hAnsi="Times New Roman" w:cs="Times New Roman"/>
          <w:sz w:val="24"/>
          <w:szCs w:val="24"/>
        </w:rPr>
        <w:t>з післяпродажного технічного обслуговування мототранспортних засобів і супутнього обладнання марк</w:t>
      </w:r>
      <w:r w:rsidR="00DA4559">
        <w:rPr>
          <w:rFonts w:ascii="Times New Roman" w:hAnsi="Times New Roman" w:cs="Times New Roman"/>
          <w:sz w:val="24"/>
          <w:szCs w:val="24"/>
        </w:rPr>
        <w:t>и </w:t>
      </w:r>
      <w:r w:rsidR="00DA4559" w:rsidRPr="004D181C"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="00DA4559" w:rsidRPr="004D181C">
        <w:rPr>
          <w:rFonts w:ascii="Times New Roman" w:hAnsi="Times New Roman" w:cs="Times New Roman"/>
          <w:sz w:val="24"/>
          <w:szCs w:val="24"/>
        </w:rPr>
        <w:t xml:space="preserve"> у м. Дніпро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DA4559">
        <w:rPr>
          <w:rFonts w:ascii="Times New Roman" w:hAnsi="Times New Roman" w:cs="Times New Roman"/>
          <w:bCs/>
          <w:sz w:val="24"/>
          <w:szCs w:val="24"/>
        </w:rPr>
        <w:t>, обсяг – 6</w:t>
      </w:r>
      <w:r w:rsidR="00BD516C">
        <w:rPr>
          <w:rFonts w:ascii="Times New Roman" w:hAnsi="Times New Roman" w:cs="Times New Roman"/>
          <w:bCs/>
          <w:sz w:val="24"/>
          <w:szCs w:val="24"/>
        </w:rPr>
        <w:t> послуг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4428F8" w:rsidRPr="004428F8">
        <w:rPr>
          <w:rFonts w:ascii="Times New Roman" w:hAnsi="Times New Roman" w:cs="Times New Roman"/>
          <w:sz w:val="24"/>
          <w:szCs w:val="24"/>
        </w:rPr>
        <w:t>UA-2025-08-21-004794-a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A4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559" w:rsidRPr="00DA4559">
        <w:rPr>
          <w:rFonts w:ascii="Times New Roman" w:eastAsia="Times New Roman" w:hAnsi="Times New Roman" w:cs="Times New Roman"/>
          <w:sz w:val="24"/>
          <w:szCs w:val="24"/>
        </w:rPr>
        <w:t>48</w:t>
      </w:r>
      <w:r w:rsidR="00DA455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4559" w:rsidRPr="00DA4559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DA455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4559" w:rsidRPr="00DA4559">
        <w:rPr>
          <w:rFonts w:ascii="Times New Roman" w:eastAsia="Times New Roman" w:hAnsi="Times New Roman" w:cs="Times New Roman"/>
          <w:sz w:val="24"/>
          <w:szCs w:val="24"/>
        </w:rPr>
        <w:t>грн</w:t>
      </w:r>
      <w:r w:rsidR="00DA455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4559" w:rsidRPr="00DA455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DA455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4559" w:rsidRPr="00DA4559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DA4559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="00DA4559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DA45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0F73C9" w:rsidSect="00A57FF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A4D5A"/>
    <w:rsid w:val="002C40F2"/>
    <w:rsid w:val="004428F8"/>
    <w:rsid w:val="007119B0"/>
    <w:rsid w:val="00752FAD"/>
    <w:rsid w:val="007C2901"/>
    <w:rsid w:val="007D0F84"/>
    <w:rsid w:val="0087519B"/>
    <w:rsid w:val="008A5C57"/>
    <w:rsid w:val="008D33BB"/>
    <w:rsid w:val="008E341F"/>
    <w:rsid w:val="008E4234"/>
    <w:rsid w:val="00930550"/>
    <w:rsid w:val="0093784E"/>
    <w:rsid w:val="00A57FF6"/>
    <w:rsid w:val="00B91DD8"/>
    <w:rsid w:val="00BD516C"/>
    <w:rsid w:val="00C138F2"/>
    <w:rsid w:val="00D26161"/>
    <w:rsid w:val="00DA4559"/>
    <w:rsid w:val="00E162E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21</cp:revision>
  <cp:lastPrinted>2025-01-28T13:33:00Z</cp:lastPrinted>
  <dcterms:created xsi:type="dcterms:W3CDTF">2024-01-23T07:51:00Z</dcterms:created>
  <dcterms:modified xsi:type="dcterms:W3CDTF">2025-08-21T09:08:00Z</dcterms:modified>
</cp:coreProperties>
</file>