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7929B2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>пос</w:t>
      </w:r>
      <w:r w:rsidR="007929B2">
        <w:rPr>
          <w:rFonts w:ascii="Times New Roman" w:eastAsia="Times New Roman" w:hAnsi="Times New Roman" w:cs="Times New Roman"/>
          <w:i/>
        </w:rPr>
        <w:t>танови КМУ № 710 від 11.10.2016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3817F0" w:rsidRDefault="00A506ED" w:rsidP="003817F0">
      <w:pPr>
        <w:spacing w:before="280" w:after="28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A506ED">
        <w:rPr>
          <w:rFonts w:ascii="Times New Roman" w:hAnsi="Times New Roman"/>
          <w:sz w:val="24"/>
          <w:szCs w:val="24"/>
        </w:rPr>
        <w:t>екційн</w:t>
      </w:r>
      <w:r>
        <w:rPr>
          <w:rFonts w:ascii="Times New Roman" w:hAnsi="Times New Roman"/>
          <w:sz w:val="24"/>
          <w:szCs w:val="24"/>
        </w:rPr>
        <w:t>і</w:t>
      </w:r>
      <w:r w:rsidRPr="00A506ED">
        <w:rPr>
          <w:rFonts w:ascii="Times New Roman" w:hAnsi="Times New Roman"/>
          <w:sz w:val="24"/>
          <w:szCs w:val="24"/>
        </w:rPr>
        <w:t xml:space="preserve"> промислов</w:t>
      </w:r>
      <w:r>
        <w:rPr>
          <w:rFonts w:ascii="Times New Roman" w:hAnsi="Times New Roman"/>
          <w:sz w:val="24"/>
          <w:szCs w:val="24"/>
        </w:rPr>
        <w:t>і</w:t>
      </w:r>
      <w:r w:rsidRPr="00A506ED">
        <w:rPr>
          <w:rFonts w:ascii="Times New Roman" w:hAnsi="Times New Roman"/>
          <w:sz w:val="24"/>
          <w:szCs w:val="24"/>
        </w:rPr>
        <w:t xml:space="preserve"> вор</w:t>
      </w:r>
      <w:r>
        <w:rPr>
          <w:rFonts w:ascii="Times New Roman" w:hAnsi="Times New Roman"/>
          <w:sz w:val="24"/>
          <w:szCs w:val="24"/>
        </w:rPr>
        <w:t>о</w:t>
      </w:r>
      <w:r w:rsidRPr="00A506E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A506ED">
        <w:rPr>
          <w:rFonts w:ascii="Times New Roman" w:hAnsi="Times New Roman"/>
          <w:sz w:val="24"/>
          <w:szCs w:val="24"/>
        </w:rPr>
        <w:t xml:space="preserve"> з монтажем (готові до експлуатації)</w:t>
      </w:r>
      <w:r w:rsidR="003817F0" w:rsidRPr="00795497">
        <w:rPr>
          <w:rFonts w:ascii="Times New Roman" w:hAnsi="Times New Roman"/>
          <w:sz w:val="24"/>
          <w:szCs w:val="24"/>
        </w:rPr>
        <w:t>,</w:t>
      </w:r>
      <w:r w:rsidR="003817F0">
        <w:rPr>
          <w:rFonts w:ascii="Times New Roman" w:hAnsi="Times New Roman"/>
          <w:sz w:val="24"/>
          <w:szCs w:val="24"/>
        </w:rPr>
        <w:t xml:space="preserve"> код ДК 021:2015- </w:t>
      </w:r>
      <w:r w:rsidRPr="00A506ED">
        <w:rPr>
          <w:rFonts w:ascii="Times New Roman" w:hAnsi="Times New Roman"/>
          <w:sz w:val="24"/>
          <w:szCs w:val="24"/>
        </w:rPr>
        <w:t>44220000-8 (столярні вироби)</w:t>
      </w:r>
      <w:r>
        <w:rPr>
          <w:rFonts w:ascii="Times New Roman" w:hAnsi="Times New Roman"/>
          <w:sz w:val="24"/>
          <w:szCs w:val="24"/>
        </w:rPr>
        <w:t>, кількість 8</w:t>
      </w:r>
      <w:r w:rsidR="003817F0">
        <w:rPr>
          <w:rFonts w:ascii="Times New Roman" w:hAnsi="Times New Roman"/>
          <w:sz w:val="24"/>
          <w:szCs w:val="24"/>
        </w:rPr>
        <w:t xml:space="preserve"> од</w:t>
      </w:r>
      <w:r w:rsidR="00193AD8">
        <w:rPr>
          <w:rFonts w:ascii="Times New Roman" w:hAnsi="Times New Roman"/>
          <w:sz w:val="24"/>
          <w:szCs w:val="24"/>
        </w:rPr>
        <w:t>иниць</w:t>
      </w:r>
      <w:r w:rsidR="003817F0">
        <w:rPr>
          <w:rFonts w:ascii="Times New Roman" w:hAnsi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7929B2" w:rsidRPr="007929B2">
        <w:rPr>
          <w:rFonts w:ascii="Times New Roman" w:hAnsi="Times New Roman" w:cs="Times New Roman"/>
          <w:sz w:val="24"/>
          <w:szCs w:val="24"/>
        </w:rPr>
        <w:t>UA-2025-08-20-000894-a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6ED">
        <w:rPr>
          <w:rFonts w:ascii="Times New Roman" w:hAnsi="Times New Roman"/>
          <w:sz w:val="24"/>
          <w:szCs w:val="24"/>
        </w:rPr>
        <w:t>1 </w:t>
      </w:r>
      <w:r w:rsidR="00A506ED" w:rsidRPr="00A506ED">
        <w:rPr>
          <w:rFonts w:ascii="Times New Roman" w:hAnsi="Times New Roman"/>
          <w:sz w:val="24"/>
          <w:szCs w:val="24"/>
        </w:rPr>
        <w:t>700</w:t>
      </w:r>
      <w:r w:rsidR="00A506ED">
        <w:rPr>
          <w:rFonts w:ascii="Times New Roman" w:hAnsi="Times New Roman"/>
          <w:sz w:val="24"/>
          <w:szCs w:val="24"/>
        </w:rPr>
        <w:t> </w:t>
      </w:r>
      <w:r w:rsidR="00A506ED" w:rsidRPr="00A506ED">
        <w:rPr>
          <w:rFonts w:ascii="Times New Roman" w:hAnsi="Times New Roman"/>
          <w:sz w:val="24"/>
          <w:szCs w:val="24"/>
        </w:rPr>
        <w:t>000</w:t>
      </w:r>
      <w:r w:rsidR="00A506ED">
        <w:rPr>
          <w:rFonts w:ascii="Times New Roman" w:hAnsi="Times New Roman"/>
          <w:sz w:val="24"/>
          <w:szCs w:val="24"/>
        </w:rPr>
        <w:t> </w:t>
      </w:r>
      <w:r w:rsidR="00A506ED" w:rsidRPr="00A506ED">
        <w:rPr>
          <w:rFonts w:ascii="Times New Roman" w:hAnsi="Times New Roman"/>
          <w:sz w:val="24"/>
          <w:szCs w:val="24"/>
        </w:rPr>
        <w:t>грн</w:t>
      </w:r>
      <w:r w:rsidR="00A506ED">
        <w:rPr>
          <w:rFonts w:ascii="Times New Roman" w:hAnsi="Times New Roman"/>
          <w:sz w:val="24"/>
          <w:szCs w:val="24"/>
        </w:rPr>
        <w:t> </w:t>
      </w:r>
      <w:r w:rsidR="00A506ED" w:rsidRPr="00A506ED">
        <w:rPr>
          <w:rFonts w:ascii="Times New Roman" w:hAnsi="Times New Roman"/>
          <w:sz w:val="24"/>
          <w:szCs w:val="24"/>
        </w:rPr>
        <w:t>00</w:t>
      </w:r>
      <w:r w:rsidR="00A506ED">
        <w:rPr>
          <w:rFonts w:ascii="Times New Roman" w:hAnsi="Times New Roman"/>
          <w:sz w:val="24"/>
          <w:szCs w:val="24"/>
        </w:rPr>
        <w:t> </w:t>
      </w:r>
      <w:r w:rsidR="00A506ED" w:rsidRPr="00A506ED">
        <w:rPr>
          <w:rFonts w:ascii="Times New Roman" w:hAnsi="Times New Roman"/>
          <w:sz w:val="24"/>
          <w:szCs w:val="24"/>
        </w:rPr>
        <w:t>коп</w:t>
      </w:r>
      <w:r w:rsidR="000D1716" w:rsidRPr="00307E17">
        <w:rPr>
          <w:rFonts w:ascii="Times New Roman" w:hAnsi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="007929B2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A506ED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A506ED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</w:t>
      </w:r>
      <w:bookmarkStart w:id="0" w:name="_GoBack"/>
      <w:bookmarkEnd w:id="0"/>
      <w:r w:rsidRPr="000D2D8A">
        <w:rPr>
          <w:rFonts w:ascii="Times New Roman" w:eastAsia="Times New Roman" w:hAnsi="Times New Roman" w:cs="Times New Roman"/>
          <w:sz w:val="24"/>
          <w:szCs w:val="24"/>
        </w:rPr>
        <w:t>ни та якості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7929B2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E1E54" w:rsidRPr="007929B2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7545" w:rsidRPr="007929B2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600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Дмитро АФАНАСЬЄВ</w:t>
      </w:r>
    </w:p>
    <w:sectPr w:rsidR="00C138F2" w:rsidRPr="000D2D8A" w:rsidSect="007929B2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1716"/>
    <w:rsid w:val="000D2D8A"/>
    <w:rsid w:val="00193AD8"/>
    <w:rsid w:val="001A78C5"/>
    <w:rsid w:val="001E07E2"/>
    <w:rsid w:val="002C5E7B"/>
    <w:rsid w:val="002F2368"/>
    <w:rsid w:val="00342B33"/>
    <w:rsid w:val="00344441"/>
    <w:rsid w:val="003817F0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929B2"/>
    <w:rsid w:val="007C2901"/>
    <w:rsid w:val="007D6E0B"/>
    <w:rsid w:val="00800ACE"/>
    <w:rsid w:val="008517DD"/>
    <w:rsid w:val="008A50BE"/>
    <w:rsid w:val="008A5C57"/>
    <w:rsid w:val="008E341F"/>
    <w:rsid w:val="009127F5"/>
    <w:rsid w:val="00A506ED"/>
    <w:rsid w:val="00A805E4"/>
    <w:rsid w:val="00AE5993"/>
    <w:rsid w:val="00C138F2"/>
    <w:rsid w:val="00C14C04"/>
    <w:rsid w:val="00CD32DE"/>
    <w:rsid w:val="00D60004"/>
    <w:rsid w:val="00D77545"/>
    <w:rsid w:val="00E162E9"/>
    <w:rsid w:val="00F36029"/>
    <w:rsid w:val="00F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A9AC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40</cp:revision>
  <cp:lastPrinted>2025-07-11T08:15:00Z</cp:lastPrinted>
  <dcterms:created xsi:type="dcterms:W3CDTF">2024-01-23T07:51:00Z</dcterms:created>
  <dcterms:modified xsi:type="dcterms:W3CDTF">2025-08-20T06:32:00Z</dcterms:modified>
</cp:coreProperties>
</file>