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D4" w:rsidRDefault="00C222D4" w:rsidP="00C222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EE783B" w:rsidRPr="00EE783B">
        <w:rPr>
          <w:rFonts w:ascii="Times New Roman" w:hAnsi="Times New Roman"/>
          <w:iCs/>
          <w:sz w:val="28"/>
          <w:szCs w:val="28"/>
        </w:rPr>
        <w:t xml:space="preserve">кабелів та супутньої продукції, код ДК 021:2015 - </w:t>
      </w:r>
      <w:r w:rsidR="00EE783B" w:rsidRPr="00EE783B">
        <w:rPr>
          <w:rFonts w:ascii="Times New Roman" w:hAnsi="Times New Roman"/>
          <w:sz w:val="28"/>
          <w:szCs w:val="28"/>
        </w:rPr>
        <w:t>44320000</w:t>
      </w:r>
      <w:r w:rsidR="00EE783B" w:rsidRPr="00EE783B">
        <w:rPr>
          <w:rFonts w:ascii="Times New Roman" w:hAnsi="Times New Roman"/>
          <w:iCs/>
          <w:sz w:val="28"/>
          <w:szCs w:val="28"/>
        </w:rPr>
        <w:t>-9 (</w:t>
      </w:r>
      <w:r w:rsidR="00EE783B" w:rsidRPr="00EE783B">
        <w:rPr>
          <w:rFonts w:ascii="Times New Roman" w:hAnsi="Times New Roman"/>
          <w:sz w:val="28"/>
          <w:szCs w:val="28"/>
        </w:rPr>
        <w:t>Кабелі та супутня продукція</w:t>
      </w:r>
      <w:r w:rsidR="00EE783B" w:rsidRPr="00EE783B">
        <w:rPr>
          <w:rFonts w:ascii="Times New Roman" w:hAnsi="Times New Roman"/>
          <w:iCs/>
          <w:sz w:val="28"/>
          <w:szCs w:val="28"/>
        </w:rPr>
        <w:t>)</w:t>
      </w:r>
      <w:r w:rsidR="00AA666E" w:rsidRPr="00EE783B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443D20" w:rsidRPr="00443D20">
        <w:rPr>
          <w:rFonts w:ascii="Times New Roman" w:hAnsi="Times New Roman"/>
          <w:sz w:val="28"/>
          <w:szCs w:val="28"/>
        </w:rPr>
        <w:t>UA-2025-08-14-012053-a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150C6">
        <w:rPr>
          <w:rFonts w:ascii="Times New Roman" w:hAnsi="Times New Roman"/>
          <w:color w:val="000000"/>
          <w:sz w:val="28"/>
          <w:szCs w:val="28"/>
        </w:rPr>
        <w:t>1 552 826,80</w:t>
      </w:r>
      <w:r w:rsidR="00136259" w:rsidRPr="00B01E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1EC4" w:rsidRPr="00B01EC4">
        <w:rPr>
          <w:rFonts w:ascii="Times New Roman" w:hAnsi="Times New Roman"/>
          <w:sz w:val="28"/>
          <w:szCs w:val="28"/>
          <w:lang w:eastAsia="uk-UA" w:bidi="uk-UA"/>
        </w:rPr>
        <w:t>грн</w:t>
      </w:r>
      <w:r w:rsidR="003256C6" w:rsidRPr="003256C6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EE783B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AF2E08" w:rsidRPr="003256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 w:rsidRPr="00F54F2D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F54F2D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</w:t>
      </w:r>
      <w:r w:rsidR="00F54F2D" w:rsidRPr="00F54F2D">
        <w:rPr>
          <w:rFonts w:ascii="Times New Roman" w:hAnsi="Times New Roman" w:cs="Times New Roman"/>
          <w:color w:val="000000"/>
          <w:sz w:val="28"/>
          <w:szCs w:val="28"/>
        </w:rPr>
        <w:t>вищення ефективності діяльності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B01EC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36259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43D20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37D1"/>
    <w:rsid w:val="007B6EFA"/>
    <w:rsid w:val="0083285B"/>
    <w:rsid w:val="008334E6"/>
    <w:rsid w:val="00860788"/>
    <w:rsid w:val="008920DD"/>
    <w:rsid w:val="008946BF"/>
    <w:rsid w:val="008B26F8"/>
    <w:rsid w:val="009150C6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01EC4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222D4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E783B"/>
    <w:rsid w:val="00F119BF"/>
    <w:rsid w:val="00F24EE3"/>
    <w:rsid w:val="00F3288C"/>
    <w:rsid w:val="00F54F2D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48D2-9903-4E03-A7EF-6D2B1E88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23</cp:revision>
  <cp:lastPrinted>2024-06-21T13:50:00Z</cp:lastPrinted>
  <dcterms:created xsi:type="dcterms:W3CDTF">2024-04-18T14:58:00Z</dcterms:created>
  <dcterms:modified xsi:type="dcterms:W3CDTF">2025-08-14T14:17:00Z</dcterms:modified>
</cp:coreProperties>
</file>