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Default="00526EC2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26EC2">
        <w:rPr>
          <w:rFonts w:ascii="Times New Roman" w:hAnsi="Times New Roman"/>
          <w:sz w:val="24"/>
          <w:szCs w:val="24"/>
        </w:rPr>
        <w:t>еханічні запасні частини, крім двигунів і частин двигунів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526EC2">
        <w:rPr>
          <w:rFonts w:ascii="Times New Roman" w:hAnsi="Times New Roman" w:cs="Times New Roman"/>
          <w:sz w:val="24"/>
          <w:szCs w:val="24"/>
        </w:rPr>
        <w:t>34320000-6 (механічні запасні частини, крім двигунів і частин двигунів)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294" w:rsidRPr="00771AA2" w:rsidRDefault="00357294" w:rsidP="00357294">
      <w:pPr>
        <w:pStyle w:val="af"/>
        <w:spacing w:after="120"/>
        <w:ind w:firstLine="567"/>
        <w:jc w:val="both"/>
        <w:rPr>
          <w:rFonts w:eastAsiaTheme="minorHAnsi"/>
          <w:lang w:val="uk-UA" w:eastAsia="en-US"/>
        </w:rPr>
      </w:pPr>
      <w:r w:rsidRPr="00771AA2">
        <w:rPr>
          <w:rFonts w:eastAsiaTheme="minorHAnsi"/>
          <w:b/>
          <w:lang w:val="uk-UA" w:eastAsia="en-US"/>
        </w:rPr>
        <w:t>ЛОТ</w:t>
      </w:r>
      <w:r w:rsidRPr="00771AA2">
        <w:rPr>
          <w:rFonts w:eastAsiaTheme="minorHAnsi"/>
          <w:b/>
          <w:lang w:eastAsia="en-US"/>
        </w:rPr>
        <w:t> </w:t>
      </w:r>
      <w:r w:rsidRPr="00771AA2">
        <w:rPr>
          <w:rFonts w:eastAsiaTheme="minorHAnsi"/>
          <w:b/>
          <w:lang w:val="uk-UA" w:eastAsia="en-US"/>
        </w:rPr>
        <w:t>№</w:t>
      </w:r>
      <w:r w:rsidRPr="00771AA2">
        <w:rPr>
          <w:rFonts w:eastAsiaTheme="minorHAnsi"/>
          <w:b/>
          <w:lang w:eastAsia="en-US"/>
        </w:rPr>
        <w:t> </w:t>
      </w:r>
      <w:r w:rsidRPr="00771AA2">
        <w:rPr>
          <w:rFonts w:eastAsiaTheme="minorHAnsi"/>
          <w:b/>
          <w:lang w:val="uk-UA" w:eastAsia="en-US"/>
        </w:rPr>
        <w:t>1</w:t>
      </w:r>
      <w:r w:rsidRPr="00771AA2">
        <w:rPr>
          <w:rFonts w:eastAsiaTheme="minorHAnsi"/>
          <w:lang w:eastAsia="en-US"/>
        </w:rPr>
        <w:t> </w:t>
      </w:r>
      <w:r w:rsidRPr="00771AA2">
        <w:rPr>
          <w:rFonts w:eastAsiaTheme="minorHAnsi"/>
          <w:lang w:val="uk-UA" w:eastAsia="en-US"/>
        </w:rPr>
        <w:t>–</w:t>
      </w:r>
      <w:r>
        <w:rPr>
          <w:rFonts w:eastAsiaTheme="minorHAnsi"/>
          <w:lang w:val="uk-UA" w:eastAsia="en-US"/>
        </w:rPr>
        <w:t> Б</w:t>
      </w:r>
      <w:r>
        <w:rPr>
          <w:lang w:val="uk-UA"/>
        </w:rPr>
        <w:t xml:space="preserve">алансувальний верстат </w:t>
      </w:r>
      <w:r>
        <w:rPr>
          <w:bCs/>
          <w:kern w:val="36"/>
        </w:rPr>
        <w:t>(очікувана</w:t>
      </w:r>
      <w:r>
        <w:rPr>
          <w:bCs/>
          <w:kern w:val="36"/>
          <w:lang w:val="uk-UA"/>
        </w:rPr>
        <w:t xml:space="preserve"> </w:t>
      </w:r>
      <w:r>
        <w:rPr>
          <w:bCs/>
          <w:kern w:val="36"/>
        </w:rPr>
        <w:t>вартість</w:t>
      </w:r>
      <w:r>
        <w:rPr>
          <w:bCs/>
          <w:kern w:val="36"/>
          <w:lang w:val="uk-UA"/>
        </w:rPr>
        <w:t xml:space="preserve">: </w:t>
      </w:r>
      <w:r>
        <w:rPr>
          <w:lang w:val="uk-UA"/>
        </w:rPr>
        <w:t>53 93</w:t>
      </w:r>
      <w:r w:rsidRPr="00771AA2">
        <w:rPr>
          <w:lang w:val="uk-UA"/>
        </w:rPr>
        <w:t>0 грн 00 коп.</w:t>
      </w:r>
      <w:r>
        <w:rPr>
          <w:lang w:val="uk-UA"/>
        </w:rPr>
        <w:t xml:space="preserve"> </w:t>
      </w:r>
      <w:r w:rsidRPr="00771AA2">
        <w:rPr>
          <w:lang w:val="uk-UA"/>
        </w:rPr>
        <w:t>з</w:t>
      </w:r>
      <w:r>
        <w:rPr>
          <w:lang w:val="uk-UA"/>
        </w:rPr>
        <w:t xml:space="preserve"> </w:t>
      </w:r>
      <w:r w:rsidRPr="00771AA2">
        <w:rPr>
          <w:lang w:val="uk-UA"/>
        </w:rPr>
        <w:t>ПДВ</w:t>
      </w:r>
      <w:r w:rsidRPr="000F73C9">
        <w:rPr>
          <w:bCs/>
          <w:kern w:val="36"/>
        </w:rPr>
        <w:t>,</w:t>
      </w:r>
      <w:r>
        <w:rPr>
          <w:bCs/>
          <w:kern w:val="36"/>
        </w:rPr>
        <w:t xml:space="preserve"> кількість</w:t>
      </w:r>
      <w:r>
        <w:rPr>
          <w:bCs/>
          <w:kern w:val="36"/>
          <w:lang w:val="uk-UA"/>
        </w:rPr>
        <w:t>: 1 шт.</w:t>
      </w:r>
      <w:r w:rsidRPr="000F73C9">
        <w:rPr>
          <w:bCs/>
          <w:kern w:val="36"/>
        </w:rPr>
        <w:t>)</w:t>
      </w:r>
      <w:r>
        <w:rPr>
          <w:bCs/>
          <w:kern w:val="36"/>
        </w:rPr>
        <w:t>;</w:t>
      </w:r>
    </w:p>
    <w:p w:rsidR="00357294" w:rsidRPr="00F867A3" w:rsidRDefault="00357294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294">
        <w:rPr>
          <w:rFonts w:ascii="Times New Roman" w:eastAsia="Times New Roman" w:hAnsi="Times New Roman" w:cs="Times New Roman"/>
          <w:b/>
          <w:sz w:val="24"/>
          <w:szCs w:val="24"/>
        </w:rPr>
        <w:t>ЛОТ № 2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>Домкрати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(очікувана вартість: 21 070 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>грн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>коп.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 xml:space="preserve">ПДВ, кількість: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57294">
        <w:rPr>
          <w:rFonts w:ascii="Times New Roman" w:eastAsia="Times New Roman" w:hAnsi="Times New Roman" w:cs="Times New Roman"/>
          <w:sz w:val="24"/>
          <w:szCs w:val="24"/>
        </w:rPr>
        <w:t xml:space="preserve"> шт.).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0F2997" w:rsidRPr="000F2997">
        <w:rPr>
          <w:rFonts w:ascii="Times New Roman" w:hAnsi="Times New Roman" w:cs="Times New Roman"/>
          <w:sz w:val="24"/>
          <w:szCs w:val="24"/>
        </w:rPr>
        <w:t>UA-2025-08-14-005643-a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EC2">
        <w:rPr>
          <w:rFonts w:ascii="Times New Roman" w:hAnsi="Times New Roman"/>
          <w:sz w:val="24"/>
          <w:szCs w:val="24"/>
        </w:rPr>
        <w:t>75</w:t>
      </w:r>
      <w:r w:rsidR="001945B2">
        <w:rPr>
          <w:rFonts w:ascii="Times New Roman" w:hAnsi="Times New Roman"/>
          <w:sz w:val="24"/>
          <w:szCs w:val="24"/>
        </w:rPr>
        <w:t> </w:t>
      </w:r>
      <w:r w:rsidR="00526EC2">
        <w:rPr>
          <w:rFonts w:ascii="Times New Roman" w:hAnsi="Times New Roman"/>
          <w:sz w:val="24"/>
          <w:szCs w:val="24"/>
        </w:rPr>
        <w:t>0</w:t>
      </w:r>
      <w:r w:rsidR="001945B2" w:rsidRPr="001945B2">
        <w:rPr>
          <w:rFonts w:ascii="Times New Roman" w:hAnsi="Times New Roman"/>
          <w:sz w:val="24"/>
          <w:szCs w:val="24"/>
        </w:rPr>
        <w:t>00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грн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00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коп.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з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357294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1945B2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B30C87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1945B2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0F2997"/>
    <w:rsid w:val="00162809"/>
    <w:rsid w:val="001945B2"/>
    <w:rsid w:val="001E07E2"/>
    <w:rsid w:val="002823FB"/>
    <w:rsid w:val="002C1414"/>
    <w:rsid w:val="00357294"/>
    <w:rsid w:val="00366A9F"/>
    <w:rsid w:val="00367AA3"/>
    <w:rsid w:val="00397565"/>
    <w:rsid w:val="003A1338"/>
    <w:rsid w:val="003F75D5"/>
    <w:rsid w:val="004F72FB"/>
    <w:rsid w:val="00526EC2"/>
    <w:rsid w:val="005E3879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357294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44</cp:revision>
  <cp:lastPrinted>2025-03-20T08:43:00Z</cp:lastPrinted>
  <dcterms:created xsi:type="dcterms:W3CDTF">2024-01-23T07:51:00Z</dcterms:created>
  <dcterms:modified xsi:type="dcterms:W3CDTF">2025-08-14T10:47:00Z</dcterms:modified>
</cp:coreProperties>
</file>