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820E51" w:rsidRPr="00820E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0E51">
        <w:rPr>
          <w:rFonts w:ascii="Times New Roman" w:eastAsia="Times New Roman" w:hAnsi="Times New Roman"/>
          <w:bCs/>
          <w:sz w:val="28"/>
          <w:szCs w:val="28"/>
          <w:lang w:eastAsia="ru-RU"/>
        </w:rPr>
        <w:t>рентгенологічне та радіологічне</w:t>
      </w:r>
      <w:r w:rsidR="00820E51" w:rsidRPr="00820E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обладнання немедичного призначення, код ДК 021:2015 –  38580000-4 (Рентгенотелевізійні інтроскопи)</w:t>
      </w:r>
      <w:r w:rsidR="00C425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BD4E73">
        <w:rPr>
          <w:rFonts w:ascii="Times New Roman" w:hAnsi="Times New Roman"/>
          <w:sz w:val="28"/>
          <w:szCs w:val="28"/>
        </w:rPr>
        <w:t>_</w:t>
      </w:r>
      <w:r w:rsidR="00F33B1D" w:rsidRPr="00F33B1D">
        <w:rPr>
          <w:rFonts w:ascii="Times New Roman" w:hAnsi="Times New Roman"/>
          <w:sz w:val="28"/>
          <w:szCs w:val="28"/>
        </w:rPr>
        <w:t>UA-2025-07-28-010307-a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0E51">
        <w:rPr>
          <w:rFonts w:ascii="Times New Roman" w:hAnsi="Times New Roman"/>
          <w:sz w:val="28"/>
          <w:szCs w:val="28"/>
        </w:rPr>
        <w:t>4 842</w:t>
      </w:r>
      <w:r w:rsidR="006F4769" w:rsidRPr="002678A5">
        <w:rPr>
          <w:rFonts w:ascii="Times New Roman" w:hAnsi="Times New Roman"/>
          <w:sz w:val="28"/>
          <w:szCs w:val="28"/>
        </w:rPr>
        <w:t xml:space="preserve"> </w:t>
      </w:r>
      <w:r w:rsidR="00223C3D" w:rsidRPr="002678A5">
        <w:rPr>
          <w:rFonts w:ascii="Times New Roman" w:hAnsi="Times New Roman"/>
          <w:sz w:val="28"/>
          <w:szCs w:val="28"/>
        </w:rPr>
        <w:t>00</w:t>
      </w:r>
      <w:r w:rsidR="00265032" w:rsidRPr="002678A5">
        <w:rPr>
          <w:rFonts w:ascii="Times New Roman" w:hAnsi="Times New Roman"/>
          <w:sz w:val="28"/>
          <w:szCs w:val="28"/>
          <w:lang w:val="ru-RU"/>
        </w:rPr>
        <w:t>0</w:t>
      </w:r>
      <w:r w:rsidR="00223C3D" w:rsidRPr="002678A5">
        <w:rPr>
          <w:rFonts w:ascii="Times New Roman" w:hAnsi="Times New Roman"/>
          <w:sz w:val="28"/>
          <w:szCs w:val="28"/>
        </w:rPr>
        <w:t>,00 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9A7614" w:rsidRPr="00B42D55" w:rsidRDefault="00223C3D" w:rsidP="00C67ED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B42D55">
        <w:rPr>
          <w:rFonts w:ascii="Times New Roman" w:hAnsi="Times New Roman"/>
          <w:sz w:val="28"/>
          <w:szCs w:val="28"/>
        </w:rPr>
        <w:t xml:space="preserve">- </w:t>
      </w:r>
      <w:r w:rsidR="00820E51" w:rsidRPr="00B42D55">
        <w:rPr>
          <w:rFonts w:ascii="Times New Roman" w:eastAsia="Calibri" w:hAnsi="Times New Roman" w:cs="Times New Roman"/>
          <w:spacing w:val="-4"/>
          <w:sz w:val="28"/>
        </w:rPr>
        <w:t>з метою</w:t>
      </w:r>
      <w:r w:rsidR="00FD3181" w:rsidRPr="00B42D55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="00820E51" w:rsidRPr="00B42D55">
        <w:rPr>
          <w:rFonts w:ascii="Times New Roman" w:hAnsi="Times New Roman" w:cs="Times New Roman"/>
          <w:spacing w:val="-4"/>
          <w:sz w:val="28"/>
        </w:rPr>
        <w:t xml:space="preserve">посилення заходів з охорони та пропускного режиму на об’єктах, для забезпечення ефективного виконання завдань з протидії загрозам терористичного </w:t>
      </w:r>
      <w:r w:rsidR="00B42D55">
        <w:rPr>
          <w:rFonts w:ascii="Times New Roman" w:hAnsi="Times New Roman" w:cs="Times New Roman"/>
          <w:spacing w:val="-4"/>
          <w:sz w:val="28"/>
        </w:rPr>
        <w:br/>
      </w:r>
      <w:r w:rsidR="00820E51" w:rsidRPr="00B42D55">
        <w:rPr>
          <w:rFonts w:ascii="Times New Roman" w:hAnsi="Times New Roman" w:cs="Times New Roman"/>
          <w:spacing w:val="-4"/>
          <w:sz w:val="28"/>
        </w:rPr>
        <w:t>і воєнного характеру, мінімізації ризиків вчинення диверсійних актів.</w:t>
      </w:r>
    </w:p>
    <w:p w:rsidR="002D5AED" w:rsidRDefault="002D5AED" w:rsidP="00C67E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24D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27F2" w:rsidRPr="00F33B1D" w:rsidRDefault="00B6060F" w:rsidP="00F33B1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  <w:bookmarkStart w:id="0" w:name="_GoBack"/>
      <w:bookmarkEnd w:id="0"/>
      <w:r w:rsidR="00BA27F2" w:rsidRPr="00F33B1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F33B1D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93409"/>
    <w:rsid w:val="000A220F"/>
    <w:rsid w:val="000B1F80"/>
    <w:rsid w:val="000C58C4"/>
    <w:rsid w:val="000D1321"/>
    <w:rsid w:val="000D2072"/>
    <w:rsid w:val="000D292C"/>
    <w:rsid w:val="000D2979"/>
    <w:rsid w:val="000E174D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01014"/>
    <w:rsid w:val="002162C9"/>
    <w:rsid w:val="00223C3D"/>
    <w:rsid w:val="00230D60"/>
    <w:rsid w:val="00265032"/>
    <w:rsid w:val="002678A5"/>
    <w:rsid w:val="00286C71"/>
    <w:rsid w:val="002C4748"/>
    <w:rsid w:val="002D5AED"/>
    <w:rsid w:val="002F1881"/>
    <w:rsid w:val="003256C6"/>
    <w:rsid w:val="00347FC7"/>
    <w:rsid w:val="00354A06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6F4769"/>
    <w:rsid w:val="00733599"/>
    <w:rsid w:val="007424A3"/>
    <w:rsid w:val="007572CA"/>
    <w:rsid w:val="00791F6F"/>
    <w:rsid w:val="007B6EFA"/>
    <w:rsid w:val="00820E51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A7614"/>
    <w:rsid w:val="009B686E"/>
    <w:rsid w:val="009D38C5"/>
    <w:rsid w:val="009F35A4"/>
    <w:rsid w:val="009F610E"/>
    <w:rsid w:val="00A05389"/>
    <w:rsid w:val="00A100AA"/>
    <w:rsid w:val="00A14B23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2D55"/>
    <w:rsid w:val="00B44B35"/>
    <w:rsid w:val="00B6060F"/>
    <w:rsid w:val="00B627C3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25EE"/>
    <w:rsid w:val="00C44936"/>
    <w:rsid w:val="00C50EBF"/>
    <w:rsid w:val="00C57895"/>
    <w:rsid w:val="00C67EDA"/>
    <w:rsid w:val="00C813E1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B7B55"/>
    <w:rsid w:val="00F119BF"/>
    <w:rsid w:val="00F24EE3"/>
    <w:rsid w:val="00F3288C"/>
    <w:rsid w:val="00F33B1D"/>
    <w:rsid w:val="00F62BB1"/>
    <w:rsid w:val="00F73E1A"/>
    <w:rsid w:val="00F941C4"/>
    <w:rsid w:val="00FB4FE7"/>
    <w:rsid w:val="00FD3181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BB57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0B3A2-F051-4EDF-B087-169E789A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37</cp:revision>
  <cp:lastPrinted>2025-03-06T10:55:00Z</cp:lastPrinted>
  <dcterms:created xsi:type="dcterms:W3CDTF">2024-04-18T14:58:00Z</dcterms:created>
  <dcterms:modified xsi:type="dcterms:W3CDTF">2025-07-29T11:18:00Z</dcterms:modified>
</cp:coreProperties>
</file>