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3817F0" w:rsidRDefault="003817F0" w:rsidP="003817F0">
      <w:pPr>
        <w:spacing w:before="280" w:after="28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Захист двигуна</w:t>
      </w:r>
      <w:r w:rsidRPr="007954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код ДК 021:2015- 3433</w:t>
      </w:r>
      <w:r w:rsidRPr="00ED03A7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 xml:space="preserve">9 </w:t>
      </w:r>
      <w:r w:rsidRPr="00ED03A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запасні частини до вантажних транспортних засобів, фургонів та легкових автомобілів</w:t>
      </w:r>
      <w:r w:rsidRPr="00ED03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кількість 40 од.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344441" w:rsidRPr="00344441">
        <w:rPr>
          <w:rFonts w:ascii="Times New Roman" w:hAnsi="Times New Roman" w:cs="Times New Roman"/>
          <w:sz w:val="24"/>
          <w:szCs w:val="24"/>
        </w:rPr>
        <w:t>UA-2025-07-11-003241-a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7F0">
        <w:rPr>
          <w:rFonts w:ascii="Times New Roman" w:hAnsi="Times New Roman"/>
          <w:sz w:val="24"/>
          <w:szCs w:val="24"/>
        </w:rPr>
        <w:t>167</w:t>
      </w:r>
      <w:r w:rsidR="000D1716" w:rsidRPr="00307E17">
        <w:rPr>
          <w:rFonts w:ascii="Times New Roman" w:hAnsi="Times New Roman"/>
          <w:sz w:val="24"/>
          <w:szCs w:val="24"/>
        </w:rPr>
        <w:t> </w:t>
      </w:r>
      <w:r w:rsidR="003817F0">
        <w:rPr>
          <w:rFonts w:ascii="Times New Roman" w:hAnsi="Times New Roman"/>
          <w:sz w:val="24"/>
          <w:szCs w:val="24"/>
        </w:rPr>
        <w:t>76</w:t>
      </w:r>
      <w:r w:rsidR="000D1716" w:rsidRPr="00307E17">
        <w:rPr>
          <w:rFonts w:ascii="Times New Roman" w:hAnsi="Times New Roman"/>
          <w:sz w:val="24"/>
          <w:szCs w:val="24"/>
        </w:rPr>
        <w:t>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3817F0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600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Дмитро АФАНАСЬЄВ</w:t>
      </w:r>
    </w:p>
    <w:sectPr w:rsidR="00C138F2" w:rsidRPr="000D2D8A" w:rsidSect="00344441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037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D1716"/>
    <w:rsid w:val="000D2D8A"/>
    <w:rsid w:val="001A78C5"/>
    <w:rsid w:val="001E07E2"/>
    <w:rsid w:val="002C5E7B"/>
    <w:rsid w:val="002E0F46"/>
    <w:rsid w:val="002F2368"/>
    <w:rsid w:val="00342B33"/>
    <w:rsid w:val="00344441"/>
    <w:rsid w:val="003817F0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C2901"/>
    <w:rsid w:val="007D6E0B"/>
    <w:rsid w:val="00800ACE"/>
    <w:rsid w:val="008517DD"/>
    <w:rsid w:val="008A50BE"/>
    <w:rsid w:val="008A5C57"/>
    <w:rsid w:val="008E341F"/>
    <w:rsid w:val="009127F5"/>
    <w:rsid w:val="00A805E4"/>
    <w:rsid w:val="00AE5993"/>
    <w:rsid w:val="00C138F2"/>
    <w:rsid w:val="00C14C04"/>
    <w:rsid w:val="00CD32DE"/>
    <w:rsid w:val="00D600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2025-07-11T08:15:00Z</cp:lastPrinted>
  <dcterms:created xsi:type="dcterms:W3CDTF">2025-07-16T06:13:00Z</dcterms:created>
  <dcterms:modified xsi:type="dcterms:W3CDTF">2025-07-16T06:13:00Z</dcterms:modified>
</cp:coreProperties>
</file>