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770C96" w:rsidRDefault="000B1F80" w:rsidP="0038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9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Default="00595B53" w:rsidP="0092756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0C9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770C9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770C9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770C96">
        <w:rPr>
          <w:rFonts w:ascii="Times New Roman" w:hAnsi="Times New Roman" w:cs="Times New Roman"/>
          <w:sz w:val="28"/>
          <w:szCs w:val="28"/>
        </w:rPr>
        <w:t>“</w:t>
      </w:r>
      <w:r w:rsidRPr="00770C9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770C96">
        <w:rPr>
          <w:rFonts w:ascii="Times New Roman" w:hAnsi="Times New Roman" w:cs="Times New Roman"/>
          <w:sz w:val="28"/>
          <w:szCs w:val="28"/>
        </w:rPr>
        <w:t>”</w:t>
      </w:r>
      <w:r w:rsidRPr="00770C9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927566" w:rsidRPr="00770C96" w:rsidRDefault="00927566" w:rsidP="00927566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1074" w:rsidRPr="0038435E" w:rsidRDefault="00C31074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"/>
          <w:szCs w:val="28"/>
        </w:rPr>
      </w:pPr>
    </w:p>
    <w:p w:rsidR="002812FB" w:rsidRPr="00770C96" w:rsidRDefault="000B1F80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2CBA" w:rsidRPr="00652CBA" w:rsidRDefault="000B1F80" w:rsidP="0038435E">
      <w:pPr>
        <w:pStyle w:val="a9"/>
        <w:ind w:firstLine="567"/>
      </w:pPr>
      <w:r w:rsidRPr="00770C96">
        <w:rPr>
          <w:b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CF70DB" w:rsidRPr="00CF70DB">
        <w:t>офісн</w:t>
      </w:r>
      <w:r w:rsidR="00CF70DB">
        <w:t>і меблі</w:t>
      </w:r>
      <w:r w:rsidR="00CF70DB" w:rsidRPr="00CF70DB">
        <w:t>, код ДК 021:201</w:t>
      </w:r>
      <w:r w:rsidR="00CF70DB">
        <w:t>5 - 39130000-2 - (Офісні меблі)</w:t>
      </w:r>
      <w:r w:rsidR="00927566" w:rsidRPr="00927566">
        <w:t>.</w:t>
      </w:r>
    </w:p>
    <w:p w:rsidR="000B1F80" w:rsidRPr="00295646" w:rsidRDefault="000B1F80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295646" w:rsidRPr="0029564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UA-2025-05-29-008360-a</w:t>
      </w:r>
      <w:r w:rsidR="00202010" w:rsidRPr="0029564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.</w:t>
      </w:r>
    </w:p>
    <w:p w:rsidR="0038435E" w:rsidRDefault="00C819C9" w:rsidP="003843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1D4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CF70DB" w:rsidRPr="00CF70DB">
        <w:rPr>
          <w:rFonts w:ascii="Times New Roman" w:hAnsi="Times New Roman" w:cs="Times New Roman"/>
          <w:bCs/>
          <w:sz w:val="28"/>
          <w:szCs w:val="28"/>
        </w:rPr>
        <w:t xml:space="preserve">615 050,00 </w:t>
      </w:r>
      <w:r w:rsidR="00CF70DB">
        <w:rPr>
          <w:rFonts w:ascii="Times New Roman" w:hAnsi="Times New Roman" w:cs="Times New Roman"/>
          <w:bCs/>
          <w:sz w:val="28"/>
          <w:szCs w:val="28"/>
        </w:rPr>
        <w:t xml:space="preserve">грн </w:t>
      </w:r>
      <w:r w:rsidR="00927566">
        <w:rPr>
          <w:rFonts w:ascii="Times New Roman" w:hAnsi="Times New Roman" w:cs="Times New Roman"/>
          <w:bCs/>
          <w:sz w:val="28"/>
          <w:szCs w:val="28"/>
        </w:rPr>
        <w:t>(з ПДВ)</w:t>
      </w:r>
      <w:r w:rsidR="002B4692" w:rsidRPr="002B4692">
        <w:rPr>
          <w:rFonts w:ascii="Times New Roman" w:hAnsi="Times New Roman" w:cs="Times New Roman"/>
          <w:sz w:val="28"/>
          <w:szCs w:val="28"/>
        </w:rPr>
        <w:t>.</w:t>
      </w:r>
    </w:p>
    <w:p w:rsidR="00202010" w:rsidRPr="0038435E" w:rsidRDefault="00595B53" w:rsidP="003843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770C96">
        <w:rPr>
          <w:rFonts w:ascii="Times New Roman" w:hAnsi="Times New Roman"/>
          <w:sz w:val="28"/>
          <w:szCs w:val="28"/>
        </w:rPr>
        <w:t xml:space="preserve"> </w:t>
      </w:r>
      <w:r w:rsidR="00D05E07" w:rsidRPr="00770C96">
        <w:rPr>
          <w:rFonts w:ascii="Times New Roman" w:hAnsi="Times New Roman"/>
          <w:sz w:val="28"/>
          <w:szCs w:val="28"/>
        </w:rPr>
        <w:t xml:space="preserve"> </w:t>
      </w:r>
    </w:p>
    <w:p w:rsidR="006929DF" w:rsidRPr="00770C96" w:rsidRDefault="006929DF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відповідають стандартним характеристикам </w:t>
      </w:r>
      <w:r w:rsidR="00CF70DB">
        <w:rPr>
          <w:rFonts w:ascii="Times New Roman" w:eastAsia="Times New Roman" w:hAnsi="Times New Roman"/>
          <w:sz w:val="28"/>
          <w:szCs w:val="28"/>
          <w:lang w:eastAsia="ru-RU"/>
        </w:rPr>
        <w:t>офісних меблів</w:t>
      </w:r>
      <w:r w:rsidRPr="00CF70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що виготовляються підприємствами-виробниками та вимогам замовника;</w:t>
      </w:r>
    </w:p>
    <w:p w:rsidR="006929DF" w:rsidRPr="00770C96" w:rsidRDefault="006929DF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зазначені характеристики сукупно визначають потрібний рівень якості</w:t>
      </w:r>
      <w:r w:rsidR="00421EA8" w:rsidRPr="00421EA8">
        <w:t xml:space="preserve"> </w:t>
      </w:r>
      <w:r w:rsidR="00421EA8" w:rsidRPr="00421EA8">
        <w:rPr>
          <w:rFonts w:ascii="Times New Roman" w:eastAsia="Times New Roman" w:hAnsi="Times New Roman"/>
          <w:sz w:val="28"/>
          <w:szCs w:val="28"/>
          <w:lang w:eastAsia="ru-RU"/>
        </w:rPr>
        <w:t>необхідної продукції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6929DF" w:rsidRPr="00770C96" w:rsidRDefault="006929DF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C40371" w:rsidRPr="00770C96" w:rsidRDefault="00C819C9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2B469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8E7A2E" w:rsidRDefault="00B6060F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770C9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770C96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методом порівняння ринкових цін</w:t>
      </w:r>
      <w:r w:rsidR="006C33DD" w:rsidRPr="00770C9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0F64D1" w:rsidRPr="008E7A2E">
        <w:rPr>
          <w:rFonts w:ascii="Times New Roman" w:eastAsia="Times New Roman" w:hAnsi="Times New Roman"/>
          <w:sz w:val="28"/>
          <w:szCs w:val="28"/>
          <w:lang w:eastAsia="ru-RU"/>
        </w:rPr>
        <w:t>підставі інформації з отриманих цінових пропозицій</w:t>
      </w:r>
      <w:r w:rsidR="00AF2E08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8E7A2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746E2" w:rsidRPr="008E7A2E" w:rsidRDefault="00C746E2" w:rsidP="003843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C05" w:rsidRPr="0038435E" w:rsidRDefault="00D77C0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77C05" w:rsidRPr="0038435E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35DD"/>
    <w:rsid w:val="000F64D1"/>
    <w:rsid w:val="00140191"/>
    <w:rsid w:val="0015274D"/>
    <w:rsid w:val="001627F2"/>
    <w:rsid w:val="00182910"/>
    <w:rsid w:val="00190E45"/>
    <w:rsid w:val="001B1DDC"/>
    <w:rsid w:val="001D0A85"/>
    <w:rsid w:val="001D4C0F"/>
    <w:rsid w:val="001D63CF"/>
    <w:rsid w:val="001F3A51"/>
    <w:rsid w:val="001F7B53"/>
    <w:rsid w:val="00202010"/>
    <w:rsid w:val="00272A07"/>
    <w:rsid w:val="002812FB"/>
    <w:rsid w:val="00286C71"/>
    <w:rsid w:val="00295646"/>
    <w:rsid w:val="002B4692"/>
    <w:rsid w:val="0031253E"/>
    <w:rsid w:val="0033138E"/>
    <w:rsid w:val="00347FC7"/>
    <w:rsid w:val="00370C4C"/>
    <w:rsid w:val="0038019F"/>
    <w:rsid w:val="00381696"/>
    <w:rsid w:val="0038435E"/>
    <w:rsid w:val="003920C0"/>
    <w:rsid w:val="003A1289"/>
    <w:rsid w:val="003A5F14"/>
    <w:rsid w:val="003B09E1"/>
    <w:rsid w:val="003E2EC5"/>
    <w:rsid w:val="003F1947"/>
    <w:rsid w:val="00402BD9"/>
    <w:rsid w:val="00421EA8"/>
    <w:rsid w:val="00436656"/>
    <w:rsid w:val="00487114"/>
    <w:rsid w:val="004B0942"/>
    <w:rsid w:val="005241B4"/>
    <w:rsid w:val="0053773C"/>
    <w:rsid w:val="005621FD"/>
    <w:rsid w:val="00575E3F"/>
    <w:rsid w:val="005848EA"/>
    <w:rsid w:val="00595B53"/>
    <w:rsid w:val="005A3FCF"/>
    <w:rsid w:val="005B1C64"/>
    <w:rsid w:val="006065A6"/>
    <w:rsid w:val="006124A8"/>
    <w:rsid w:val="0063582B"/>
    <w:rsid w:val="00652CBA"/>
    <w:rsid w:val="00665137"/>
    <w:rsid w:val="00691B46"/>
    <w:rsid w:val="006929DF"/>
    <w:rsid w:val="00697505"/>
    <w:rsid w:val="006A1BE5"/>
    <w:rsid w:val="006B1F8B"/>
    <w:rsid w:val="006B6B0F"/>
    <w:rsid w:val="006C33DD"/>
    <w:rsid w:val="006C732F"/>
    <w:rsid w:val="006D6144"/>
    <w:rsid w:val="007572CA"/>
    <w:rsid w:val="007634CC"/>
    <w:rsid w:val="00770C96"/>
    <w:rsid w:val="00780746"/>
    <w:rsid w:val="00791F6F"/>
    <w:rsid w:val="007A731D"/>
    <w:rsid w:val="00860788"/>
    <w:rsid w:val="0086415D"/>
    <w:rsid w:val="008920DD"/>
    <w:rsid w:val="008946BF"/>
    <w:rsid w:val="008B26F8"/>
    <w:rsid w:val="008E7A2E"/>
    <w:rsid w:val="008F1F0F"/>
    <w:rsid w:val="00927566"/>
    <w:rsid w:val="00936BFA"/>
    <w:rsid w:val="00947318"/>
    <w:rsid w:val="0095129C"/>
    <w:rsid w:val="00967420"/>
    <w:rsid w:val="0097205C"/>
    <w:rsid w:val="009F610E"/>
    <w:rsid w:val="00A05389"/>
    <w:rsid w:val="00A100AA"/>
    <w:rsid w:val="00A248D9"/>
    <w:rsid w:val="00A36635"/>
    <w:rsid w:val="00A461AE"/>
    <w:rsid w:val="00A83726"/>
    <w:rsid w:val="00AB4B23"/>
    <w:rsid w:val="00AF2E08"/>
    <w:rsid w:val="00AF5A73"/>
    <w:rsid w:val="00B12373"/>
    <w:rsid w:val="00B43FFC"/>
    <w:rsid w:val="00B44B35"/>
    <w:rsid w:val="00B6060F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746E2"/>
    <w:rsid w:val="00C819C9"/>
    <w:rsid w:val="00CF0D54"/>
    <w:rsid w:val="00CF70DB"/>
    <w:rsid w:val="00D05E07"/>
    <w:rsid w:val="00D12813"/>
    <w:rsid w:val="00D417A2"/>
    <w:rsid w:val="00D77C05"/>
    <w:rsid w:val="00D94F15"/>
    <w:rsid w:val="00DB12C8"/>
    <w:rsid w:val="00DD0DF3"/>
    <w:rsid w:val="00E33508"/>
    <w:rsid w:val="00E33FD8"/>
    <w:rsid w:val="00E60D98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8EAC"/>
  <w15:docId w15:val="{3D755FFD-8E4D-4E46-9384-BD9AE625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ий текст з від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03FF9-1743-4FFE-B643-720D7D7A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Кузюк Валентина</cp:lastModifiedBy>
  <cp:revision>28</cp:revision>
  <cp:lastPrinted>2024-03-27T12:55:00Z</cp:lastPrinted>
  <dcterms:created xsi:type="dcterms:W3CDTF">2023-08-28T13:39:00Z</dcterms:created>
  <dcterms:modified xsi:type="dcterms:W3CDTF">2025-05-29T13:05:00Z</dcterms:modified>
</cp:coreProperties>
</file>