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DC167C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предмета закупівлі і частин предмета закупівлі (лотів) (за наявності):</w:t>
      </w:r>
      <w:r w:rsidR="006F4769" w:rsidRPr="006F47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78A5"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меблів та </w:t>
      </w:r>
      <w:proofErr w:type="spellStart"/>
      <w:r w:rsidR="002678A5" w:rsidRPr="002678A5">
        <w:rPr>
          <w:rFonts w:ascii="Times New Roman" w:eastAsia="Times New Roman" w:hAnsi="Times New Roman"/>
          <w:sz w:val="28"/>
          <w:szCs w:val="28"/>
          <w:lang w:eastAsia="ru-RU"/>
        </w:rPr>
        <w:t>приспособів</w:t>
      </w:r>
      <w:proofErr w:type="spellEnd"/>
      <w:r w:rsidR="002678A5"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 різних, код ДК 021:2015 – 39150000-8 (Стелажі </w:t>
      </w:r>
      <w:proofErr w:type="spellStart"/>
      <w:r w:rsidR="002678A5" w:rsidRPr="002678A5">
        <w:rPr>
          <w:rFonts w:ascii="Times New Roman" w:eastAsia="Times New Roman" w:hAnsi="Times New Roman"/>
          <w:sz w:val="28"/>
          <w:szCs w:val="28"/>
          <w:lang w:eastAsia="ru-RU"/>
        </w:rPr>
        <w:t>палетні</w:t>
      </w:r>
      <w:proofErr w:type="spellEnd"/>
      <w:r w:rsidR="002678A5" w:rsidRPr="002678A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A666E" w:rsidRPr="00DC167C">
        <w:rPr>
          <w:rStyle w:val="a7"/>
          <w:rFonts w:ascii="Times New Roman" w:hAnsi="Times New Roman"/>
          <w:b w:val="0"/>
          <w:sz w:val="28"/>
          <w:szCs w:val="28"/>
        </w:rPr>
        <w:t>.</w:t>
      </w:r>
    </w:p>
    <w:p w:rsidR="00F119BF" w:rsidRPr="00CA14AD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C1195A" w:rsidRPr="00C1195A">
        <w:rPr>
          <w:rFonts w:ascii="Times New Roman" w:hAnsi="Times New Roman"/>
          <w:sz w:val="28"/>
          <w:szCs w:val="28"/>
        </w:rPr>
        <w:t>UA-2025-05-08-009464-a</w:t>
      </w:r>
      <w:r w:rsidR="00CA14AD" w:rsidRPr="00C1195A">
        <w:rPr>
          <w:rFonts w:ascii="Times New Roman" w:hAnsi="Times New Roman"/>
          <w:sz w:val="28"/>
          <w:szCs w:val="28"/>
        </w:rPr>
        <w:t>.</w:t>
      </w:r>
    </w:p>
    <w:p w:rsidR="00C40371" w:rsidRPr="002678A5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678A5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223C3D" w:rsidRPr="002678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678A5" w:rsidRPr="002678A5">
        <w:rPr>
          <w:rFonts w:ascii="Times New Roman" w:hAnsi="Times New Roman"/>
          <w:sz w:val="28"/>
          <w:szCs w:val="28"/>
        </w:rPr>
        <w:t>64</w:t>
      </w:r>
      <w:r w:rsidR="00265032" w:rsidRPr="002678A5">
        <w:rPr>
          <w:rFonts w:ascii="Times New Roman" w:hAnsi="Times New Roman"/>
          <w:sz w:val="28"/>
          <w:szCs w:val="28"/>
        </w:rPr>
        <w:t>0</w:t>
      </w:r>
      <w:r w:rsidR="006F4769" w:rsidRPr="002678A5">
        <w:rPr>
          <w:rFonts w:ascii="Times New Roman" w:hAnsi="Times New Roman"/>
          <w:sz w:val="28"/>
          <w:szCs w:val="28"/>
        </w:rPr>
        <w:t xml:space="preserve"> </w:t>
      </w:r>
      <w:r w:rsidR="00223C3D" w:rsidRPr="002678A5">
        <w:rPr>
          <w:rFonts w:ascii="Times New Roman" w:hAnsi="Times New Roman"/>
          <w:sz w:val="28"/>
          <w:szCs w:val="28"/>
        </w:rPr>
        <w:t>00</w:t>
      </w:r>
      <w:r w:rsidR="00265032" w:rsidRPr="002678A5">
        <w:rPr>
          <w:rFonts w:ascii="Times New Roman" w:hAnsi="Times New Roman"/>
          <w:sz w:val="28"/>
          <w:szCs w:val="28"/>
          <w:lang w:val="ru-RU"/>
        </w:rPr>
        <w:t>0</w:t>
      </w:r>
      <w:r w:rsidR="00223C3D" w:rsidRPr="002678A5">
        <w:rPr>
          <w:rFonts w:ascii="Times New Roman" w:hAnsi="Times New Roman"/>
          <w:sz w:val="28"/>
          <w:szCs w:val="28"/>
        </w:rPr>
        <w:t>,00 грн</w:t>
      </w:r>
      <w:r w:rsidR="00024DCF" w:rsidRPr="002678A5">
        <w:rPr>
          <w:rFonts w:ascii="Times New Roman" w:hAnsi="Times New Roman"/>
          <w:sz w:val="28"/>
          <w:szCs w:val="28"/>
        </w:rPr>
        <w:t xml:space="preserve"> (</w:t>
      </w:r>
      <w:r w:rsidR="00223C3D" w:rsidRPr="002678A5">
        <w:rPr>
          <w:rFonts w:ascii="Times New Roman" w:hAnsi="Times New Roman"/>
          <w:sz w:val="28"/>
          <w:szCs w:val="28"/>
        </w:rPr>
        <w:t>з ПДВ).</w:t>
      </w:r>
      <w:r w:rsidR="00373229" w:rsidRPr="002678A5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</w:p>
    <w:p w:rsidR="002D5AED" w:rsidRPr="002678A5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7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2678A5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2678A5">
        <w:rPr>
          <w:rFonts w:ascii="Times New Roman" w:hAnsi="Times New Roman"/>
          <w:sz w:val="28"/>
          <w:szCs w:val="28"/>
        </w:rPr>
        <w:t xml:space="preserve"> </w:t>
      </w:r>
    </w:p>
    <w:p w:rsidR="002678A5" w:rsidRPr="002678A5" w:rsidRDefault="00223C3D" w:rsidP="002678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8A5">
        <w:rPr>
          <w:rFonts w:ascii="Times New Roman" w:hAnsi="Times New Roman"/>
          <w:sz w:val="28"/>
          <w:szCs w:val="28"/>
        </w:rPr>
        <w:t xml:space="preserve">- </w:t>
      </w:r>
      <w:r w:rsidRPr="002678A5">
        <w:rPr>
          <w:rFonts w:ascii="Times New Roman" w:hAnsi="Times New Roman" w:cs="Times New Roman"/>
          <w:color w:val="000000"/>
          <w:sz w:val="28"/>
          <w:szCs w:val="28"/>
        </w:rPr>
        <w:t xml:space="preserve">з </w:t>
      </w:r>
      <w:r w:rsidR="002678A5" w:rsidRPr="002678A5">
        <w:rPr>
          <w:rFonts w:ascii="Times New Roman" w:hAnsi="Times New Roman" w:cs="Times New Roman"/>
          <w:color w:val="000000"/>
          <w:sz w:val="28"/>
          <w:szCs w:val="28"/>
        </w:rPr>
        <w:t>метою оптимізації використання простору на складах ДГЗ СБ України, організації ефективного зберігання матеріальних цінностей та забезпечення легкого доступу до них;</w:t>
      </w:r>
    </w:p>
    <w:p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2678A5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 w:rsidRPr="002678A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</w:t>
      </w:r>
      <w:proofErr w:type="spellStart"/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>закупівель</w:t>
      </w:r>
      <w:proofErr w:type="spellEnd"/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024DC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27F2" w:rsidRPr="00BA27F2" w:rsidRDefault="00BA27F2" w:rsidP="00BA27F2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BA27F2" w:rsidRPr="00BA27F2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00DDA"/>
    <w:rsid w:val="000166D9"/>
    <w:rsid w:val="000210D2"/>
    <w:rsid w:val="00024DCF"/>
    <w:rsid w:val="00035765"/>
    <w:rsid w:val="00051F55"/>
    <w:rsid w:val="00056AF0"/>
    <w:rsid w:val="000726B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B5BC7"/>
    <w:rsid w:val="001C4E46"/>
    <w:rsid w:val="001F3A51"/>
    <w:rsid w:val="001F7B53"/>
    <w:rsid w:val="00201014"/>
    <w:rsid w:val="002162C9"/>
    <w:rsid w:val="00223C3D"/>
    <w:rsid w:val="00230D60"/>
    <w:rsid w:val="00265032"/>
    <w:rsid w:val="002678A5"/>
    <w:rsid w:val="00286C71"/>
    <w:rsid w:val="002C4748"/>
    <w:rsid w:val="002D5AED"/>
    <w:rsid w:val="003256C6"/>
    <w:rsid w:val="00347FC7"/>
    <w:rsid w:val="00370C4C"/>
    <w:rsid w:val="00373229"/>
    <w:rsid w:val="0038019F"/>
    <w:rsid w:val="00390408"/>
    <w:rsid w:val="003920C0"/>
    <w:rsid w:val="003B09E1"/>
    <w:rsid w:val="003D3DB9"/>
    <w:rsid w:val="003E2EC5"/>
    <w:rsid w:val="00436656"/>
    <w:rsid w:val="004B0942"/>
    <w:rsid w:val="004F747E"/>
    <w:rsid w:val="00500C5C"/>
    <w:rsid w:val="00506866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C5E02"/>
    <w:rsid w:val="006065A6"/>
    <w:rsid w:val="006124A8"/>
    <w:rsid w:val="0063582B"/>
    <w:rsid w:val="0066426D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6F4769"/>
    <w:rsid w:val="00733599"/>
    <w:rsid w:val="007424A3"/>
    <w:rsid w:val="007572CA"/>
    <w:rsid w:val="00791F6F"/>
    <w:rsid w:val="007B6EFA"/>
    <w:rsid w:val="0083285B"/>
    <w:rsid w:val="008334E6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D38C5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D7E77"/>
    <w:rsid w:val="00AF2E08"/>
    <w:rsid w:val="00B12373"/>
    <w:rsid w:val="00B20CF1"/>
    <w:rsid w:val="00B36609"/>
    <w:rsid w:val="00B44B35"/>
    <w:rsid w:val="00B6060F"/>
    <w:rsid w:val="00B62B8D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195A"/>
    <w:rsid w:val="00C1783C"/>
    <w:rsid w:val="00C31074"/>
    <w:rsid w:val="00C314B5"/>
    <w:rsid w:val="00C31A04"/>
    <w:rsid w:val="00C31E90"/>
    <w:rsid w:val="00C34723"/>
    <w:rsid w:val="00C375EB"/>
    <w:rsid w:val="00C40371"/>
    <w:rsid w:val="00C44936"/>
    <w:rsid w:val="00C50EBF"/>
    <w:rsid w:val="00C813E1"/>
    <w:rsid w:val="00C819C9"/>
    <w:rsid w:val="00CA14AD"/>
    <w:rsid w:val="00CD4F23"/>
    <w:rsid w:val="00CF0D54"/>
    <w:rsid w:val="00D417A2"/>
    <w:rsid w:val="00D4619E"/>
    <w:rsid w:val="00D9420F"/>
    <w:rsid w:val="00D94F15"/>
    <w:rsid w:val="00DB12C8"/>
    <w:rsid w:val="00DB7597"/>
    <w:rsid w:val="00DC167C"/>
    <w:rsid w:val="00E33508"/>
    <w:rsid w:val="00E33FD8"/>
    <w:rsid w:val="00E60D98"/>
    <w:rsid w:val="00E953EC"/>
    <w:rsid w:val="00EA6823"/>
    <w:rsid w:val="00F119BF"/>
    <w:rsid w:val="00F24EE3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143A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і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AACDC-BB5C-4292-8803-F545A65B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Переверзєв Олексій</cp:lastModifiedBy>
  <cp:revision>24</cp:revision>
  <cp:lastPrinted>2025-03-06T10:55:00Z</cp:lastPrinted>
  <dcterms:created xsi:type="dcterms:W3CDTF">2024-04-18T14:58:00Z</dcterms:created>
  <dcterms:modified xsi:type="dcterms:W3CDTF">2025-05-08T11:59:00Z</dcterms:modified>
</cp:coreProperties>
</file>