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ED44A1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ED44A1">
        <w:rPr>
          <w:rFonts w:ascii="Times New Roman" w:hAnsi="Times New Roman"/>
          <w:sz w:val="24"/>
          <w:szCs w:val="24"/>
        </w:rPr>
        <w:t>егков</w:t>
      </w:r>
      <w:r>
        <w:rPr>
          <w:rFonts w:ascii="Times New Roman" w:hAnsi="Times New Roman"/>
          <w:sz w:val="24"/>
          <w:szCs w:val="24"/>
        </w:rPr>
        <w:t>і</w:t>
      </w:r>
      <w:r w:rsidRPr="00ED44A1">
        <w:rPr>
          <w:rFonts w:ascii="Times New Roman" w:hAnsi="Times New Roman"/>
          <w:sz w:val="24"/>
          <w:szCs w:val="24"/>
        </w:rPr>
        <w:t xml:space="preserve"> транспортн</w:t>
      </w:r>
      <w:r>
        <w:rPr>
          <w:rFonts w:ascii="Times New Roman" w:hAnsi="Times New Roman"/>
          <w:sz w:val="24"/>
          <w:szCs w:val="24"/>
        </w:rPr>
        <w:t>і</w:t>
      </w:r>
      <w:r w:rsidRPr="00ED44A1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ED44A1">
        <w:rPr>
          <w:rFonts w:ascii="Times New Roman" w:hAnsi="Times New Roman"/>
          <w:sz w:val="24"/>
          <w:szCs w:val="24"/>
        </w:rPr>
        <w:t xml:space="preserve"> спеціалізованого призначення на базі RENAULT DUSTER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E95D3F" w:rsidRPr="00E95D3F">
        <w:rPr>
          <w:rFonts w:ascii="Times New Roman" w:hAnsi="Times New Roman" w:cs="Times New Roman"/>
          <w:sz w:val="24"/>
          <w:szCs w:val="24"/>
        </w:rPr>
        <w:t>UA-2025-04-03-014481-a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5D5">
        <w:rPr>
          <w:rFonts w:ascii="Times New Roman" w:hAnsi="Times New Roman"/>
          <w:sz w:val="24"/>
          <w:szCs w:val="24"/>
        </w:rPr>
        <w:t>2</w:t>
      </w:r>
      <w:r w:rsidR="00E977DE">
        <w:rPr>
          <w:rFonts w:ascii="Times New Roman" w:hAnsi="Times New Roman"/>
          <w:sz w:val="24"/>
          <w:szCs w:val="24"/>
        </w:rPr>
        <w:t> </w:t>
      </w:r>
      <w:r w:rsidR="00ED44A1">
        <w:rPr>
          <w:rFonts w:ascii="Times New Roman" w:hAnsi="Times New Roman"/>
          <w:sz w:val="24"/>
          <w:szCs w:val="24"/>
        </w:rPr>
        <w:t>2</w:t>
      </w:r>
      <w:r w:rsidR="003F75D5">
        <w:rPr>
          <w:rFonts w:ascii="Times New Roman" w:hAnsi="Times New Roman"/>
          <w:sz w:val="24"/>
          <w:szCs w:val="24"/>
        </w:rPr>
        <w:t>7</w:t>
      </w:r>
      <w:r w:rsidR="00ED44A1">
        <w:rPr>
          <w:rFonts w:ascii="Times New Roman" w:hAnsi="Times New Roman"/>
          <w:sz w:val="24"/>
          <w:szCs w:val="24"/>
        </w:rPr>
        <w:t>8</w:t>
      </w:r>
      <w:r w:rsidR="00E977DE">
        <w:rPr>
          <w:rFonts w:ascii="Times New Roman" w:hAnsi="Times New Roman"/>
          <w:sz w:val="24"/>
          <w:szCs w:val="24"/>
        </w:rPr>
        <w:t> </w:t>
      </w:r>
      <w:r w:rsidR="00ED44A1">
        <w:rPr>
          <w:rFonts w:ascii="Times New Roman" w:hAnsi="Times New Roman"/>
          <w:sz w:val="24"/>
          <w:szCs w:val="24"/>
        </w:rPr>
        <w:t>800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3F75D5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D44A1">
        <w:rPr>
          <w:rFonts w:ascii="Times New Roman" w:eastAsia="Times New Roman" w:hAnsi="Times New Roman" w:cs="Times New Roman"/>
          <w:i/>
          <w:sz w:val="24"/>
          <w:szCs w:val="24"/>
        </w:rPr>
        <w:t>05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2823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6B0063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28</cp:revision>
  <cp:lastPrinted>2025-03-20T08:43:00Z</cp:lastPrinted>
  <dcterms:created xsi:type="dcterms:W3CDTF">2024-01-23T07:51:00Z</dcterms:created>
  <dcterms:modified xsi:type="dcterms:W3CDTF">2025-04-03T17:36:00Z</dcterms:modified>
</cp:coreProperties>
</file>