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32408">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244676">
        <w:rPr>
          <w:rFonts w:ascii="Times New Roman" w:eastAsia="Times New Roman" w:hAnsi="Times New Roman" w:cs="Times New Roman"/>
          <w:iCs/>
          <w:sz w:val="28"/>
          <w:szCs w:val="28"/>
          <w:lang w:eastAsia="ru-RU"/>
        </w:rPr>
        <w:t>а</w:t>
      </w:r>
      <w:r w:rsidR="005663ED">
        <w:rPr>
          <w:rFonts w:ascii="Times New Roman" w:eastAsia="Times New Roman" w:hAnsi="Times New Roman" w:cs="Times New Roman"/>
          <w:iCs/>
          <w:sz w:val="28"/>
          <w:szCs w:val="28"/>
          <w:lang w:eastAsia="ru-RU"/>
        </w:rPr>
        <w:t>рматура трубопровідна</w:t>
      </w:r>
      <w:r w:rsidR="005663ED" w:rsidRPr="005663ED">
        <w:rPr>
          <w:rFonts w:ascii="Times New Roman" w:eastAsia="Times New Roman" w:hAnsi="Times New Roman" w:cs="Times New Roman"/>
          <w:iCs/>
          <w:sz w:val="28"/>
          <w:szCs w:val="28"/>
          <w:lang w:eastAsia="ru-RU"/>
        </w:rPr>
        <w:t>: крани, венти</w:t>
      </w:r>
      <w:r w:rsidR="005663ED">
        <w:rPr>
          <w:rFonts w:ascii="Times New Roman" w:eastAsia="Times New Roman" w:hAnsi="Times New Roman" w:cs="Times New Roman"/>
          <w:iCs/>
          <w:sz w:val="28"/>
          <w:szCs w:val="28"/>
          <w:lang w:eastAsia="ru-RU"/>
        </w:rPr>
        <w:t>лі, клапани та подібні пристрої</w:t>
      </w:r>
      <w:r w:rsidR="00244676">
        <w:rPr>
          <w:rFonts w:ascii="Times New Roman" w:eastAsia="Times New Roman" w:hAnsi="Times New Roman" w:cs="Times New Roman"/>
          <w:iCs/>
          <w:sz w:val="28"/>
          <w:szCs w:val="28"/>
          <w:lang w:eastAsia="ru-RU"/>
        </w:rPr>
        <w:t>,</w:t>
      </w:r>
      <w:r w:rsidR="00F32408">
        <w:rPr>
          <w:rFonts w:ascii="Times New Roman" w:eastAsia="Times New Roman" w:hAnsi="Times New Roman" w:cs="Times New Roman"/>
          <w:iCs/>
          <w:sz w:val="28"/>
          <w:szCs w:val="28"/>
          <w:lang w:eastAsia="ru-RU"/>
        </w:rPr>
        <w:t xml:space="preserve"> код </w:t>
      </w:r>
      <w:r w:rsidR="00F32408" w:rsidRPr="00F32408">
        <w:rPr>
          <w:rFonts w:ascii="Times New Roman" w:eastAsia="Times New Roman" w:hAnsi="Times New Roman" w:cs="Times New Roman"/>
          <w:iCs/>
          <w:sz w:val="28"/>
          <w:szCs w:val="28"/>
          <w:lang w:eastAsia="ru-RU"/>
        </w:rPr>
        <w:t xml:space="preserve">ДК 021:2015 – </w:t>
      </w:r>
      <w:r w:rsidR="005663ED" w:rsidRPr="005663ED">
        <w:rPr>
          <w:rFonts w:ascii="Times New Roman" w:eastAsia="Times New Roman" w:hAnsi="Times New Roman" w:cs="Times New Roman"/>
          <w:iCs/>
          <w:sz w:val="28"/>
          <w:szCs w:val="28"/>
          <w:lang w:eastAsia="ru-RU"/>
        </w:rPr>
        <w:t xml:space="preserve">42130000-9 </w:t>
      </w:r>
      <w:r w:rsidR="00F32408" w:rsidRPr="00F32408">
        <w:rPr>
          <w:rFonts w:ascii="Times New Roman" w:eastAsia="Times New Roman" w:hAnsi="Times New Roman" w:cs="Times New Roman"/>
          <w:iCs/>
          <w:sz w:val="28"/>
          <w:szCs w:val="28"/>
          <w:lang w:eastAsia="ru-RU"/>
        </w:rPr>
        <w:t>(</w:t>
      </w:r>
      <w:r w:rsidR="005663ED" w:rsidRPr="005663ED">
        <w:rPr>
          <w:rFonts w:ascii="Times New Roman" w:eastAsia="Times New Roman" w:hAnsi="Times New Roman" w:cs="Times New Roman"/>
          <w:iCs/>
          <w:sz w:val="28"/>
          <w:szCs w:val="28"/>
          <w:lang w:eastAsia="ru-RU"/>
        </w:rPr>
        <w:t>Крани</w:t>
      </w:r>
      <w:r w:rsidR="005663ED">
        <w:rPr>
          <w:rFonts w:ascii="Times New Roman" w:eastAsia="Times New Roman" w:hAnsi="Times New Roman" w:cs="Times New Roman"/>
          <w:iCs/>
          <w:sz w:val="28"/>
          <w:szCs w:val="28"/>
          <w:lang w:eastAsia="ru-RU"/>
        </w:rPr>
        <w:t>,</w:t>
      </w:r>
      <w:r w:rsidR="005663ED" w:rsidRPr="005663ED">
        <w:rPr>
          <w:rFonts w:ascii="Times New Roman" w:eastAsia="Times New Roman" w:hAnsi="Times New Roman" w:cs="Times New Roman"/>
          <w:iCs/>
          <w:sz w:val="28"/>
          <w:szCs w:val="28"/>
          <w:lang w:eastAsia="ru-RU"/>
        </w:rPr>
        <w:t xml:space="preserve"> вентилі</w:t>
      </w:r>
      <w:r w:rsidR="00F32408" w:rsidRPr="00F32408">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057DA3" w:rsidRDefault="00057DA3"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70085B"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UA-</w:t>
      </w:r>
      <w:r w:rsidR="002C6312" w:rsidRPr="002C6312">
        <w:rPr>
          <w:rFonts w:ascii="Times New Roman" w:eastAsia="Times New Roman" w:hAnsi="Times New Roman" w:cs="Times New Roman"/>
          <w:sz w:val="28"/>
          <w:szCs w:val="28"/>
        </w:rPr>
        <w:t>2025-03-31-011330-а</w:t>
      </w:r>
      <w:r w:rsidR="00FB7CFE" w:rsidRPr="004B16C7">
        <w:rPr>
          <w:rFonts w:ascii="Times New Roman" w:eastAsia="Times New Roman" w:hAnsi="Times New Roman" w:cs="Times New Roman"/>
          <w:sz w:val="28"/>
          <w:szCs w:val="28"/>
        </w:rPr>
        <w:t>.</w:t>
      </w:r>
      <w:bookmarkStart w:id="0" w:name="_GoBack"/>
      <w:bookmarkEnd w:id="0"/>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5663ED">
        <w:rPr>
          <w:rFonts w:ascii="Times New Roman" w:eastAsia="Times New Roman" w:hAnsi="Times New Roman" w:cs="Times New Roman"/>
          <w:sz w:val="28"/>
          <w:szCs w:val="28"/>
          <w:lang w:eastAsia="ru-RU"/>
        </w:rPr>
        <w:t>200</w:t>
      </w:r>
      <w:r w:rsidR="00F32408" w:rsidRPr="00F32408">
        <w:rPr>
          <w:rFonts w:ascii="Times New Roman" w:eastAsia="Times New Roman" w:hAnsi="Times New Roman" w:cs="Times New Roman"/>
          <w:sz w:val="28"/>
          <w:szCs w:val="28"/>
          <w:lang w:eastAsia="ru-RU"/>
        </w:rPr>
        <w:t xml:space="preserve"> </w:t>
      </w:r>
      <w:r w:rsidR="005663ED">
        <w:rPr>
          <w:rFonts w:ascii="Times New Roman" w:eastAsia="Times New Roman" w:hAnsi="Times New Roman" w:cs="Times New Roman"/>
          <w:sz w:val="28"/>
          <w:szCs w:val="28"/>
          <w:lang w:eastAsia="ru-RU"/>
        </w:rPr>
        <w:t>000</w:t>
      </w:r>
      <w:r w:rsidR="00F32408" w:rsidRPr="00F32408">
        <w:rPr>
          <w:rFonts w:ascii="Times New Roman" w:eastAsia="Times New Roman" w:hAnsi="Times New Roman" w:cs="Times New Roman"/>
          <w:sz w:val="28"/>
          <w:szCs w:val="28"/>
          <w:lang w:eastAsia="ru-RU"/>
        </w:rPr>
        <w:t>,</w:t>
      </w:r>
      <w:r w:rsidR="005663ED">
        <w:rPr>
          <w:rFonts w:ascii="Times New Roman" w:eastAsia="Times New Roman" w:hAnsi="Times New Roman" w:cs="Times New Roman"/>
          <w:sz w:val="28"/>
          <w:szCs w:val="28"/>
          <w:lang w:eastAsia="ru-RU"/>
        </w:rPr>
        <w:t>0</w:t>
      </w:r>
      <w:r w:rsidR="00DC3918">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DC3918">
      <w:pPr>
        <w:spacing w:after="0" w:line="240" w:lineRule="auto"/>
        <w:ind w:firstLine="708"/>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Строк поставки товару – до 16.06.2025</w:t>
      </w:r>
      <w:r>
        <w:rPr>
          <w:rFonts w:ascii="Times New Roman" w:eastAsia="Times New Roman" w:hAnsi="Times New Roman" w:cs="Times New Roman"/>
          <w:sz w:val="28"/>
          <w:szCs w:val="28"/>
          <w:lang w:val="ru-RU"/>
        </w:rPr>
        <w:t>.</w:t>
      </w:r>
    </w:p>
    <w:p w:rsidR="00FD0354" w:rsidRPr="00DC3918" w:rsidRDefault="00DC3918" w:rsidP="00DC3918">
      <w:pPr>
        <w:spacing w:after="0" w:line="240" w:lineRule="auto"/>
        <w:ind w:firstLine="708"/>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sidR="005663ED">
        <w:rPr>
          <w:rFonts w:ascii="Times New Roman" w:eastAsia="Times New Roman" w:hAnsi="Times New Roman" w:cs="Times New Roman"/>
          <w:sz w:val="28"/>
          <w:szCs w:val="28"/>
        </w:rPr>
        <w:t>кранів, вентилів</w:t>
      </w:r>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F32408">
        <w:rPr>
          <w:rFonts w:ascii="Times New Roman" w:eastAsia="Times New Roman" w:hAnsi="Times New Roman" w:cs="Times New Roman"/>
          <w:sz w:val="28"/>
          <w:szCs w:val="28"/>
        </w:rPr>
        <w:t>ого призначення на 2025</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sectPr w:rsidR="008678F7"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44676"/>
    <w:rsid w:val="00252EBA"/>
    <w:rsid w:val="00286C71"/>
    <w:rsid w:val="002B38A6"/>
    <w:rsid w:val="002C6312"/>
    <w:rsid w:val="002D42D0"/>
    <w:rsid w:val="002D5AED"/>
    <w:rsid w:val="0032416B"/>
    <w:rsid w:val="0032668F"/>
    <w:rsid w:val="00347FC7"/>
    <w:rsid w:val="00370C4C"/>
    <w:rsid w:val="0038019F"/>
    <w:rsid w:val="003920C0"/>
    <w:rsid w:val="00393FD7"/>
    <w:rsid w:val="003B09E1"/>
    <w:rsid w:val="003B6627"/>
    <w:rsid w:val="003D3DB9"/>
    <w:rsid w:val="003E2EC5"/>
    <w:rsid w:val="00400867"/>
    <w:rsid w:val="00436656"/>
    <w:rsid w:val="004B03D0"/>
    <w:rsid w:val="004B0942"/>
    <w:rsid w:val="004B16C7"/>
    <w:rsid w:val="004C71AC"/>
    <w:rsid w:val="004E2E65"/>
    <w:rsid w:val="004F7778"/>
    <w:rsid w:val="005241B4"/>
    <w:rsid w:val="0053773C"/>
    <w:rsid w:val="005621FD"/>
    <w:rsid w:val="005639AD"/>
    <w:rsid w:val="005663ED"/>
    <w:rsid w:val="00575E3F"/>
    <w:rsid w:val="005848EA"/>
    <w:rsid w:val="00585E39"/>
    <w:rsid w:val="00595B53"/>
    <w:rsid w:val="00597383"/>
    <w:rsid w:val="005C5E02"/>
    <w:rsid w:val="005D46FE"/>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085B"/>
    <w:rsid w:val="007025AA"/>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DC3918"/>
    <w:rsid w:val="00E30B9A"/>
    <w:rsid w:val="00E33508"/>
    <w:rsid w:val="00E33FD8"/>
    <w:rsid w:val="00E36A49"/>
    <w:rsid w:val="00E37739"/>
    <w:rsid w:val="00E37791"/>
    <w:rsid w:val="00E51F67"/>
    <w:rsid w:val="00E60D98"/>
    <w:rsid w:val="00EA6823"/>
    <w:rsid w:val="00EE04B1"/>
    <w:rsid w:val="00EE23E1"/>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1C946-6A45-4FB5-BBBB-CEB7E68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8FD6-F178-4A21-8D04-53CD0291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1046</Words>
  <Characters>597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Шелест Володимир</cp:lastModifiedBy>
  <cp:revision>130</cp:revision>
  <cp:lastPrinted>2024-11-11T08:43:00Z</cp:lastPrinted>
  <dcterms:created xsi:type="dcterms:W3CDTF">2021-03-04T11:04:00Z</dcterms:created>
  <dcterms:modified xsi:type="dcterms:W3CDTF">2025-04-03T08:16:00Z</dcterms:modified>
</cp:coreProperties>
</file>