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пункту 4-1 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постанови КМУ № 710 від 11.10.2016 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Про ефективне використання державних 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 (зі 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2823FB" w:rsidP="002823FB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3FB">
        <w:rPr>
          <w:rFonts w:ascii="Times New Roman" w:hAnsi="Times New Roman" w:cs="Times New Roman"/>
          <w:sz w:val="24"/>
          <w:szCs w:val="24"/>
        </w:rPr>
        <w:t>Транспортні засоби спеціалізованого призначення на базі автомобіля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3FB">
        <w:rPr>
          <w:rFonts w:ascii="Times New Roman" w:hAnsi="Times New Roman" w:cs="Times New Roman"/>
          <w:sz w:val="24"/>
          <w:szCs w:val="24"/>
        </w:rPr>
        <w:t>TOYOTA HILUX або еквівалент,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3FB">
        <w:rPr>
          <w:rFonts w:ascii="Times New Roman" w:hAnsi="Times New Roman" w:cs="Times New Roman"/>
          <w:sz w:val="24"/>
          <w:szCs w:val="24"/>
        </w:rPr>
        <w:t>згідно коду ДК 021:2015- 34130000-7 (мототранспортні вантажні засоби)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2C1414" w:rsidRPr="002C1414">
        <w:rPr>
          <w:rFonts w:ascii="Times New Roman" w:hAnsi="Times New Roman" w:cs="Times New Roman"/>
          <w:sz w:val="24"/>
          <w:szCs w:val="24"/>
        </w:rPr>
        <w:t>UA-2025-03-05-006370-a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7DE" w:rsidRPr="00E977DE">
        <w:rPr>
          <w:rFonts w:ascii="Times New Roman" w:hAnsi="Times New Roman"/>
          <w:sz w:val="24"/>
          <w:szCs w:val="24"/>
        </w:rPr>
        <w:t>38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771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694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грн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CB3EBD" w:rsidRPr="00CB3EB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E977D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B3EBD" w:rsidRPr="00CB3EBD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E977DE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2823FB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823FB"/>
    <w:rsid w:val="002C1414"/>
    <w:rsid w:val="00366A9F"/>
    <w:rsid w:val="00367AA3"/>
    <w:rsid w:val="00397565"/>
    <w:rsid w:val="006B0063"/>
    <w:rsid w:val="006F0A63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B160FB"/>
    <w:rsid w:val="00BC35C5"/>
    <w:rsid w:val="00C138F2"/>
    <w:rsid w:val="00CB3EBD"/>
    <w:rsid w:val="00CD0B41"/>
    <w:rsid w:val="00E162E9"/>
    <w:rsid w:val="00E977DE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23</cp:revision>
  <cp:lastPrinted>2025-03-03T14:05:00Z</cp:lastPrinted>
  <dcterms:created xsi:type="dcterms:W3CDTF">2024-01-23T07:51:00Z</dcterms:created>
  <dcterms:modified xsi:type="dcterms:W3CDTF">2025-03-05T10:59:00Z</dcterms:modified>
</cp:coreProperties>
</file>