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3F252B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3F252B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162E9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(оприлюднюється на виконання </w:t>
      </w:r>
      <w:r w:rsidR="00F36029"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пункту 4-1 </w:t>
      </w: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постанови КМУ № 710 від 11.10.2016 </w:t>
      </w:r>
    </w:p>
    <w:p w:rsidR="00C138F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>«Про ефективне використання державних коштів» (зі змінами))</w:t>
      </w:r>
    </w:p>
    <w:p w:rsidR="003F252B" w:rsidRPr="003F252B" w:rsidRDefault="003F252B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C05F67" w:rsidRPr="003F252B" w:rsidRDefault="00E162E9" w:rsidP="00C05F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252B" w:rsidRDefault="00A26292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Медіаконвертери</w:t>
      </w:r>
      <w:proofErr w:type="spellEnd"/>
      <w:r w:rsidR="00FF5928" w:rsidRPr="00FF5928">
        <w:rPr>
          <w:rFonts w:ascii="Times New Roman" w:hAnsi="Times New Roman" w:cs="Times New Roman"/>
          <w:sz w:val="28"/>
          <w:szCs w:val="28"/>
        </w:rPr>
        <w:t xml:space="preserve">, за ДК 021:2015- код </w:t>
      </w:r>
      <w:r w:rsidR="00FD36A9" w:rsidRPr="00FD36A9">
        <w:rPr>
          <w:rFonts w:ascii="Times New Roman" w:hAnsi="Times New Roman" w:cs="Times New Roman"/>
          <w:sz w:val="28"/>
          <w:szCs w:val="28"/>
        </w:rPr>
        <w:t>32420000-3 (Мережеве обладнання)</w:t>
      </w:r>
      <w:r w:rsidR="00FD36A9">
        <w:rPr>
          <w:rFonts w:ascii="Times New Roman" w:hAnsi="Times New Roman" w:cs="Times New Roman"/>
          <w:sz w:val="28"/>
          <w:szCs w:val="28"/>
        </w:rPr>
        <w:t>, 18</w:t>
      </w:r>
      <w:r w:rsidR="003F252B" w:rsidRPr="003F252B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8F2" w:rsidRDefault="00E162E9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2F" w:rsidRPr="003F252B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754409">
        <w:rPr>
          <w:rFonts w:ascii="Times New Roman" w:hAnsi="Times New Roman" w:cs="Times New Roman"/>
          <w:sz w:val="28"/>
          <w:szCs w:val="28"/>
        </w:rPr>
        <w:br/>
      </w:r>
      <w:r w:rsidR="00754409" w:rsidRPr="00754409">
        <w:rPr>
          <w:rFonts w:ascii="Times New Roman" w:hAnsi="Times New Roman" w:cs="Times New Roman"/>
          <w:b/>
          <w:sz w:val="28"/>
          <w:szCs w:val="28"/>
          <w:u w:val="single"/>
        </w:rPr>
        <w:t>UA-2025-02-24-013619-a</w:t>
      </w:r>
      <w:r w:rsidR="00F36029" w:rsidRPr="00754409">
        <w:rPr>
          <w:rFonts w:ascii="Times New Roman" w:hAnsi="Times New Roman" w:cs="Times New Roman"/>
          <w:sz w:val="28"/>
          <w:szCs w:val="28"/>
        </w:rPr>
        <w:t>,</w:t>
      </w:r>
      <w:r w:rsidR="00F36029" w:rsidRPr="003F252B">
        <w:rPr>
          <w:rFonts w:ascii="Times New Roman" w:hAnsi="Times New Roman" w:cs="Times New Roman"/>
          <w:sz w:val="28"/>
          <w:szCs w:val="28"/>
        </w:rPr>
        <w:t xml:space="preserve"> відкриті торги з особливостями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7E2" w:rsidRPr="003F252B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</w:t>
      </w:r>
      <w:bookmarkStart w:id="0" w:name="_GoBack"/>
      <w:bookmarkEnd w:id="0"/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сті предмета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36A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25 385,94</w:t>
      </w:r>
      <w:r w:rsidRPr="003F25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F252B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928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</w:r>
    </w:p>
    <w:p w:rsidR="00FF5928" w:rsidRPr="00FF5928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Default="00E162E9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3F252B" w:rsidRPr="003F252B">
        <w:rPr>
          <w:rFonts w:ascii="Times New Roman" w:eastAsia="Times New Roman" w:hAnsi="Times New Roman" w:cs="Times New Roman"/>
          <w:b/>
          <w:sz w:val="28"/>
          <w:szCs w:val="28"/>
        </w:rPr>
        <w:t>поставки товару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441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252B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D61497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1497">
        <w:rPr>
          <w:rFonts w:ascii="Times New Roman" w:eastAsia="Times New Roman" w:hAnsi="Times New Roman" w:cs="Times New Roman"/>
          <w:sz w:val="28"/>
          <w:szCs w:val="28"/>
        </w:rPr>
        <w:t>06</w:t>
      </w:r>
      <w:r w:rsidR="0052172F" w:rsidRPr="003F25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63B1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3F252B" w:rsidRPr="003F252B" w:rsidRDefault="003F252B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Pr="003F252B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6029" w:rsidRPr="003F2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створення умов для безпечного, якісного й ефективного виконання завдань</w:t>
      </w:r>
      <w:r w:rsidR="00C05F67" w:rsidRPr="003F2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частині забезпечення спеціального зв’язку у військовій частині.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Pr="003F252B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B6B" w:rsidRPr="003F252B" w:rsidRDefault="00C05F67" w:rsidP="00E71B6B">
      <w:pPr>
        <w:pStyle w:val="ad"/>
        <w:rPr>
          <w:b/>
          <w:sz w:val="28"/>
          <w:szCs w:val="28"/>
          <w:lang w:val="uk-UA" w:eastAsia="ru-RU"/>
        </w:rPr>
      </w:pPr>
      <w:r w:rsidRPr="003F252B">
        <w:rPr>
          <w:b/>
          <w:sz w:val="28"/>
          <w:szCs w:val="28"/>
          <w:lang w:val="uk-UA" w:eastAsia="ru-RU"/>
        </w:rPr>
        <w:t xml:space="preserve">Уповноважена особа                                 </w:t>
      </w:r>
      <w:r w:rsidR="003F252B" w:rsidRPr="003F252B">
        <w:rPr>
          <w:b/>
          <w:sz w:val="28"/>
          <w:szCs w:val="28"/>
          <w:lang w:val="uk-UA" w:eastAsia="ru-RU"/>
        </w:rPr>
        <w:t xml:space="preserve">                       </w:t>
      </w:r>
      <w:r w:rsidRPr="003F252B">
        <w:rPr>
          <w:b/>
          <w:sz w:val="28"/>
          <w:szCs w:val="28"/>
          <w:lang w:val="uk-UA" w:eastAsia="ru-RU"/>
        </w:rPr>
        <w:t xml:space="preserve">  </w:t>
      </w:r>
      <w:r w:rsidR="00FF5928">
        <w:rPr>
          <w:b/>
          <w:sz w:val="28"/>
          <w:szCs w:val="28"/>
          <w:lang w:val="uk-UA" w:eastAsia="ru-RU"/>
        </w:rPr>
        <w:tab/>
        <w:t xml:space="preserve">      Аліна ЖИГЛІЙ</w:t>
      </w:r>
    </w:p>
    <w:p w:rsidR="00E71B6B" w:rsidRPr="003F252B" w:rsidRDefault="003F252B" w:rsidP="00E7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2B">
        <w:rPr>
          <w:rFonts w:ascii="Times New Roman" w:hAnsi="Times New Roman" w:cs="Times New Roman"/>
          <w:sz w:val="28"/>
          <w:szCs w:val="28"/>
        </w:rPr>
        <w:t xml:space="preserve"> «___» __________ 2025</w:t>
      </w:r>
      <w:r w:rsidR="00E71B6B" w:rsidRPr="003F252B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71B6B" w:rsidRPr="003F252B" w:rsidRDefault="00E71B6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3F252B" w:rsidSect="00E71B6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162F2A"/>
    <w:rsid w:val="001E07E2"/>
    <w:rsid w:val="002218B3"/>
    <w:rsid w:val="003F252B"/>
    <w:rsid w:val="00441DC1"/>
    <w:rsid w:val="0052172F"/>
    <w:rsid w:val="00754409"/>
    <w:rsid w:val="008A5ECC"/>
    <w:rsid w:val="008E341F"/>
    <w:rsid w:val="00A26292"/>
    <w:rsid w:val="00C05F67"/>
    <w:rsid w:val="00C138F2"/>
    <w:rsid w:val="00CF52E4"/>
    <w:rsid w:val="00D106C0"/>
    <w:rsid w:val="00D61497"/>
    <w:rsid w:val="00E063B1"/>
    <w:rsid w:val="00E162E9"/>
    <w:rsid w:val="00E71B6B"/>
    <w:rsid w:val="00F36029"/>
    <w:rsid w:val="00FD36A9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62EF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17</cp:revision>
  <cp:lastPrinted>2025-02-19T12:00:00Z</cp:lastPrinted>
  <dcterms:created xsi:type="dcterms:W3CDTF">2024-01-23T07:51:00Z</dcterms:created>
  <dcterms:modified xsi:type="dcterms:W3CDTF">2025-02-24T14:58:00Z</dcterms:modified>
</cp:coreProperties>
</file>