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Default="00A77A8E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77A8E">
        <w:rPr>
          <w:rFonts w:ascii="Times New Roman" w:hAnsi="Times New Roman"/>
          <w:sz w:val="24"/>
          <w:szCs w:val="24"/>
        </w:rPr>
        <w:t>парат</w:t>
      </w:r>
      <w:r>
        <w:rPr>
          <w:rFonts w:ascii="Times New Roman" w:hAnsi="Times New Roman"/>
          <w:sz w:val="24"/>
          <w:szCs w:val="24"/>
        </w:rPr>
        <w:t>и</w:t>
      </w:r>
      <w:r w:rsidRPr="00A77A8E">
        <w:rPr>
          <w:rFonts w:ascii="Times New Roman" w:hAnsi="Times New Roman"/>
          <w:sz w:val="24"/>
          <w:szCs w:val="24"/>
        </w:rPr>
        <w:t xml:space="preserve"> для дистилювання, фільтрування чи ректифікації (запасні частини для а</w:t>
      </w:r>
      <w:r w:rsidR="00BA07F9">
        <w:rPr>
          <w:rFonts w:ascii="Times New Roman" w:hAnsi="Times New Roman"/>
          <w:sz w:val="24"/>
          <w:szCs w:val="24"/>
        </w:rPr>
        <w:t>втомобілів), код ДК 021:2015- 4</w:t>
      </w:r>
      <w:r w:rsidRPr="00A77A8E">
        <w:rPr>
          <w:rFonts w:ascii="Times New Roman" w:hAnsi="Times New Roman"/>
          <w:sz w:val="24"/>
          <w:szCs w:val="24"/>
        </w:rPr>
        <w:t>2</w:t>
      </w:r>
      <w:r w:rsidR="00BA07F9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A77A8E">
        <w:rPr>
          <w:rFonts w:ascii="Times New Roman" w:hAnsi="Times New Roman"/>
          <w:sz w:val="24"/>
          <w:szCs w:val="24"/>
        </w:rPr>
        <w:t>10000-8 (апарати для дистилювання, фільтрування чи ректифікації)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FB44D9" w:rsidRDefault="00FB44D9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B44D9">
        <w:rPr>
          <w:rFonts w:ascii="Times New Roman" w:hAnsi="Times New Roman" w:cs="Times New Roman"/>
          <w:b/>
          <w:sz w:val="24"/>
          <w:szCs w:val="24"/>
        </w:rPr>
        <w:t>ЛОТ № 1</w:t>
      </w:r>
      <w:r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hAnsi="Times New Roman"/>
          <w:sz w:val="24"/>
          <w:szCs w:val="24"/>
        </w:rPr>
        <w:t>А</w:t>
      </w:r>
      <w:r w:rsidRPr="00A77A8E">
        <w:rPr>
          <w:rFonts w:ascii="Times New Roman" w:hAnsi="Times New Roman"/>
          <w:sz w:val="24"/>
          <w:szCs w:val="24"/>
        </w:rPr>
        <w:t>парат</w:t>
      </w:r>
      <w:r>
        <w:rPr>
          <w:rFonts w:ascii="Times New Roman" w:hAnsi="Times New Roman"/>
          <w:sz w:val="24"/>
          <w:szCs w:val="24"/>
        </w:rPr>
        <w:t>и</w:t>
      </w:r>
      <w:r w:rsidRPr="00A77A8E">
        <w:rPr>
          <w:rFonts w:ascii="Times New Roman" w:hAnsi="Times New Roman"/>
          <w:sz w:val="24"/>
          <w:szCs w:val="24"/>
        </w:rPr>
        <w:t xml:space="preserve"> для дистилювання, фільтрування чи ректифікації (запасні частини для автомобілів)</w:t>
      </w:r>
      <w:r>
        <w:rPr>
          <w:rFonts w:ascii="Times New Roman" w:hAnsi="Times New Roman"/>
          <w:sz w:val="24"/>
          <w:szCs w:val="24"/>
        </w:rPr>
        <w:t xml:space="preserve"> (очікувана вартість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110 700 </w:t>
      </w:r>
      <w:r w:rsidRPr="00FB44D9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коп.,</w:t>
      </w:r>
      <w:r>
        <w:rPr>
          <w:rFonts w:ascii="Times New Roman" w:hAnsi="Times New Roman"/>
          <w:sz w:val="24"/>
          <w:szCs w:val="24"/>
        </w:rPr>
        <w:t> кількість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270 штук</w:t>
      </w:r>
      <w:r w:rsidRPr="00FB44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B44D9" w:rsidRDefault="00FB44D9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B44D9">
        <w:rPr>
          <w:rFonts w:ascii="Times New Roman" w:hAnsi="Times New Roman"/>
          <w:b/>
          <w:sz w:val="24"/>
          <w:szCs w:val="24"/>
        </w:rPr>
        <w:t>ЛОТ № 2</w:t>
      </w:r>
      <w:r>
        <w:rPr>
          <w:rFonts w:ascii="Times New Roman" w:hAnsi="Times New Roman"/>
          <w:sz w:val="24"/>
          <w:szCs w:val="24"/>
        </w:rPr>
        <w:t> – А</w:t>
      </w:r>
      <w:r w:rsidRPr="00A77A8E">
        <w:rPr>
          <w:rFonts w:ascii="Times New Roman" w:hAnsi="Times New Roman"/>
          <w:sz w:val="24"/>
          <w:szCs w:val="24"/>
        </w:rPr>
        <w:t>парат</w:t>
      </w:r>
      <w:r>
        <w:rPr>
          <w:rFonts w:ascii="Times New Roman" w:hAnsi="Times New Roman"/>
          <w:sz w:val="24"/>
          <w:szCs w:val="24"/>
        </w:rPr>
        <w:t>и</w:t>
      </w:r>
      <w:r w:rsidRPr="00A77A8E">
        <w:rPr>
          <w:rFonts w:ascii="Times New Roman" w:hAnsi="Times New Roman"/>
          <w:sz w:val="24"/>
          <w:szCs w:val="24"/>
        </w:rPr>
        <w:t xml:space="preserve"> для дистилювання, фільтрування чи ректифікації (запасні частини для автомобілів)</w:t>
      </w:r>
      <w:r>
        <w:rPr>
          <w:rFonts w:ascii="Times New Roman" w:hAnsi="Times New Roman"/>
          <w:sz w:val="24"/>
          <w:szCs w:val="24"/>
        </w:rPr>
        <w:t xml:space="preserve"> (очікувана вартість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362 440 </w:t>
      </w:r>
      <w:r w:rsidRPr="00FB44D9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коп.,</w:t>
      </w:r>
      <w:r>
        <w:rPr>
          <w:rFonts w:ascii="Times New Roman" w:hAnsi="Times New Roman"/>
          <w:sz w:val="24"/>
          <w:szCs w:val="24"/>
        </w:rPr>
        <w:t> кількість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884 штук</w:t>
      </w:r>
      <w:r w:rsidRPr="00FB44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B44D9" w:rsidRDefault="00FB44D9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FB44D9">
        <w:rPr>
          <w:rFonts w:ascii="Times New Roman" w:hAnsi="Times New Roman"/>
          <w:b/>
          <w:sz w:val="24"/>
          <w:szCs w:val="24"/>
        </w:rPr>
        <w:t>ЛОТ № 3</w:t>
      </w:r>
      <w:r>
        <w:rPr>
          <w:rFonts w:ascii="Times New Roman" w:hAnsi="Times New Roman"/>
          <w:sz w:val="24"/>
          <w:szCs w:val="24"/>
        </w:rPr>
        <w:t> – А</w:t>
      </w:r>
      <w:r w:rsidRPr="00A77A8E">
        <w:rPr>
          <w:rFonts w:ascii="Times New Roman" w:hAnsi="Times New Roman"/>
          <w:sz w:val="24"/>
          <w:szCs w:val="24"/>
        </w:rPr>
        <w:t>парат</w:t>
      </w:r>
      <w:r>
        <w:rPr>
          <w:rFonts w:ascii="Times New Roman" w:hAnsi="Times New Roman"/>
          <w:sz w:val="24"/>
          <w:szCs w:val="24"/>
        </w:rPr>
        <w:t>и</w:t>
      </w:r>
      <w:r w:rsidRPr="00A77A8E">
        <w:rPr>
          <w:rFonts w:ascii="Times New Roman" w:hAnsi="Times New Roman"/>
          <w:sz w:val="24"/>
          <w:szCs w:val="24"/>
        </w:rPr>
        <w:t xml:space="preserve"> для дистилювання, фільтрування чи ректифікації (запасні частини для автомобілів)</w:t>
      </w:r>
      <w:r>
        <w:rPr>
          <w:rFonts w:ascii="Times New Roman" w:hAnsi="Times New Roman"/>
          <w:sz w:val="24"/>
          <w:szCs w:val="24"/>
        </w:rPr>
        <w:t xml:space="preserve"> (очікувана вартість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59 450 </w:t>
      </w:r>
      <w:r w:rsidRPr="00FB44D9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коп.,</w:t>
      </w:r>
      <w:r>
        <w:rPr>
          <w:rFonts w:ascii="Times New Roman" w:hAnsi="Times New Roman"/>
          <w:sz w:val="24"/>
          <w:szCs w:val="24"/>
        </w:rPr>
        <w:t> кількість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145 штук</w:t>
      </w:r>
      <w:r w:rsidRPr="00FB44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77A8E" w:rsidRPr="00FB44D9" w:rsidRDefault="00FB44D9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4D9">
        <w:rPr>
          <w:rFonts w:ascii="Times New Roman" w:hAnsi="Times New Roman"/>
          <w:b/>
          <w:sz w:val="24"/>
          <w:szCs w:val="24"/>
        </w:rPr>
        <w:t>ЛОТ № 4</w:t>
      </w:r>
      <w:r>
        <w:rPr>
          <w:rFonts w:ascii="Times New Roman" w:hAnsi="Times New Roman"/>
          <w:sz w:val="24"/>
          <w:szCs w:val="24"/>
        </w:rPr>
        <w:t> – А</w:t>
      </w:r>
      <w:r w:rsidRPr="00A77A8E">
        <w:rPr>
          <w:rFonts w:ascii="Times New Roman" w:hAnsi="Times New Roman"/>
          <w:sz w:val="24"/>
          <w:szCs w:val="24"/>
        </w:rPr>
        <w:t>парат</w:t>
      </w:r>
      <w:r>
        <w:rPr>
          <w:rFonts w:ascii="Times New Roman" w:hAnsi="Times New Roman"/>
          <w:sz w:val="24"/>
          <w:szCs w:val="24"/>
        </w:rPr>
        <w:t>и</w:t>
      </w:r>
      <w:r w:rsidRPr="00A77A8E">
        <w:rPr>
          <w:rFonts w:ascii="Times New Roman" w:hAnsi="Times New Roman"/>
          <w:sz w:val="24"/>
          <w:szCs w:val="24"/>
        </w:rPr>
        <w:t xml:space="preserve"> для дистилювання, фільтрування чи ректифікації (запасні частини для автомобілів)</w:t>
      </w:r>
      <w:r>
        <w:rPr>
          <w:rFonts w:ascii="Times New Roman" w:hAnsi="Times New Roman"/>
          <w:sz w:val="24"/>
          <w:szCs w:val="24"/>
        </w:rPr>
        <w:t xml:space="preserve"> (очікувана вартість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277 160 </w:t>
      </w:r>
      <w:r w:rsidRPr="00FB44D9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 </w:t>
      </w:r>
      <w:r w:rsidRPr="00FB44D9">
        <w:rPr>
          <w:rFonts w:ascii="Times New Roman" w:hAnsi="Times New Roman"/>
          <w:sz w:val="24"/>
          <w:szCs w:val="24"/>
        </w:rPr>
        <w:t>коп.,</w:t>
      </w:r>
      <w:r>
        <w:rPr>
          <w:rFonts w:ascii="Times New Roman" w:hAnsi="Times New Roman"/>
          <w:sz w:val="24"/>
          <w:szCs w:val="24"/>
        </w:rPr>
        <w:t> кількість </w:t>
      </w:r>
      <w:r w:rsidRPr="00FB44D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676 штук</w:t>
      </w:r>
      <w:r w:rsidRPr="00FB44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5B1DE0" w:rsidRPr="005B1DE0">
        <w:rPr>
          <w:rFonts w:ascii="Times New Roman" w:hAnsi="Times New Roman" w:cs="Times New Roman"/>
          <w:sz w:val="24"/>
          <w:szCs w:val="24"/>
        </w:rPr>
        <w:t>UA-2025-02-21-011723-a</w:t>
      </w:r>
      <w:r w:rsidR="001A78C5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B44D9">
        <w:rPr>
          <w:rFonts w:ascii="Times New Roman" w:hAnsi="Times New Roman"/>
          <w:sz w:val="24"/>
          <w:szCs w:val="24"/>
        </w:rPr>
        <w:t>809</w:t>
      </w:r>
      <w:r w:rsidR="000538A2" w:rsidRPr="00FC68B2">
        <w:rPr>
          <w:rFonts w:ascii="Times New Roman" w:hAnsi="Times New Roman"/>
          <w:sz w:val="24"/>
          <w:szCs w:val="24"/>
        </w:rPr>
        <w:t> </w:t>
      </w:r>
      <w:r w:rsidR="00FB44D9">
        <w:rPr>
          <w:rFonts w:ascii="Times New Roman" w:hAnsi="Times New Roman"/>
          <w:sz w:val="24"/>
          <w:szCs w:val="24"/>
        </w:rPr>
        <w:t>7</w:t>
      </w:r>
      <w:r w:rsidR="00436931">
        <w:rPr>
          <w:rFonts w:ascii="Times New Roman" w:hAnsi="Times New Roman"/>
          <w:sz w:val="24"/>
          <w:szCs w:val="24"/>
        </w:rPr>
        <w:t>50</w:t>
      </w:r>
      <w:r w:rsidR="000538A2" w:rsidRPr="00FC68B2">
        <w:rPr>
          <w:rFonts w:ascii="Times New Roman" w:hAnsi="Times New Roman"/>
          <w:sz w:val="24"/>
          <w:szCs w:val="24"/>
        </w:rPr>
        <w:t> грн 00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без ПДВ.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B44D9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32D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62088C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D2D8A" w:rsidSect="00436931">
      <w:pgSz w:w="11906" w:h="16838"/>
      <w:pgMar w:top="851" w:right="73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8A2"/>
    <w:rsid w:val="000D2D8A"/>
    <w:rsid w:val="001A78C5"/>
    <w:rsid w:val="001E07E2"/>
    <w:rsid w:val="002C5E7B"/>
    <w:rsid w:val="002F2368"/>
    <w:rsid w:val="00342B33"/>
    <w:rsid w:val="003962A5"/>
    <w:rsid w:val="00431A8F"/>
    <w:rsid w:val="00436931"/>
    <w:rsid w:val="00455CBA"/>
    <w:rsid w:val="0047209B"/>
    <w:rsid w:val="004A4354"/>
    <w:rsid w:val="004E1E54"/>
    <w:rsid w:val="00563D01"/>
    <w:rsid w:val="005A3DD0"/>
    <w:rsid w:val="005B1DE0"/>
    <w:rsid w:val="0062088C"/>
    <w:rsid w:val="00680437"/>
    <w:rsid w:val="007C2901"/>
    <w:rsid w:val="007D6E0B"/>
    <w:rsid w:val="00800ACE"/>
    <w:rsid w:val="008A5C57"/>
    <w:rsid w:val="008E341F"/>
    <w:rsid w:val="009127F5"/>
    <w:rsid w:val="00A77A8E"/>
    <w:rsid w:val="00A805E4"/>
    <w:rsid w:val="00AE5993"/>
    <w:rsid w:val="00BA07F9"/>
    <w:rsid w:val="00C138F2"/>
    <w:rsid w:val="00C14C04"/>
    <w:rsid w:val="00CD32DE"/>
    <w:rsid w:val="00D77545"/>
    <w:rsid w:val="00E162E9"/>
    <w:rsid w:val="00F36029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3EDA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36</cp:revision>
  <cp:lastPrinted>2024-10-22T13:31:00Z</cp:lastPrinted>
  <dcterms:created xsi:type="dcterms:W3CDTF">2024-01-23T07:51:00Z</dcterms:created>
  <dcterms:modified xsi:type="dcterms:W3CDTF">2025-02-21T18:25:00Z</dcterms:modified>
</cp:coreProperties>
</file>