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9" w:rsidRPr="00AF2E08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AF2E0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AF2E08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272A07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2A07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AF2E08" w:rsidRPr="00C746E2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3569B4" w:rsidRPr="003569B4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9B543D" w:rsidRPr="009B543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B54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4AE6">
        <w:rPr>
          <w:rFonts w:ascii="Times New Roman" w:eastAsia="Times New Roman" w:hAnsi="Times New Roman"/>
          <w:sz w:val="28"/>
          <w:szCs w:val="28"/>
          <w:lang w:eastAsia="ru-RU"/>
        </w:rPr>
        <w:t>код ДК 021:2015-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 xml:space="preserve">22450000-9 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DD0DF3" w:rsidRPr="009B543D">
        <w:rPr>
          <w:rFonts w:ascii="Times New Roman" w:eastAsia="Times New Roman" w:hAnsi="Times New Roman"/>
          <w:sz w:val="28"/>
          <w:szCs w:val="28"/>
          <w:lang w:eastAsia="ru-RU"/>
        </w:rPr>
        <w:t>Друкована продукція з елементами захисту</w:t>
      </w:r>
      <w:r w:rsidR="003569B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F2E08" w:rsidRPr="009B543D">
        <w:rPr>
          <w:rFonts w:ascii="Times New Roman" w:hAnsi="Times New Roman"/>
          <w:sz w:val="28"/>
          <w:szCs w:val="28"/>
        </w:rPr>
        <w:t>.</w:t>
      </w:r>
      <w:r w:rsidR="00AF2E08" w:rsidRPr="00C746E2">
        <w:rPr>
          <w:rFonts w:ascii="Times New Roman" w:hAnsi="Times New Roman"/>
          <w:sz w:val="28"/>
          <w:szCs w:val="28"/>
        </w:rPr>
        <w:t xml:space="preserve"> </w:t>
      </w:r>
    </w:p>
    <w:p w:rsidR="000B1F80" w:rsidRPr="00D1172B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46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D1172B" w:rsidRPr="00D1172B">
        <w:rPr>
          <w:rFonts w:ascii="Times New Roman" w:eastAsia="Times New Roman" w:hAnsi="Times New Roman"/>
          <w:sz w:val="28"/>
          <w:szCs w:val="28"/>
          <w:lang w:eastAsia="ru-RU"/>
        </w:rPr>
        <w:t>UA-2024-12-26-015237-a</w:t>
      </w:r>
      <w:r w:rsidR="00D117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40371" w:rsidRPr="005B1C64" w:rsidRDefault="00C819C9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822AEF" w:rsidRPr="00822AEF">
        <w:t xml:space="preserve"> </w:t>
      </w:r>
      <w:r w:rsidR="00822AEF" w:rsidRPr="00822AEF">
        <w:rPr>
          <w:rFonts w:ascii="Times New Roman" w:eastAsia="Times New Roman" w:hAnsi="Times New Roman"/>
          <w:sz w:val="28"/>
          <w:szCs w:val="28"/>
          <w:lang w:eastAsia="ru-RU"/>
        </w:rPr>
        <w:t>848 440,00 грн</w:t>
      </w:r>
      <w:r w:rsidR="005A3F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з </w:t>
      </w:r>
      <w:r w:rsidR="00AF2E08" w:rsidRPr="005B1C64">
        <w:rPr>
          <w:rFonts w:ascii="Times New Roman" w:eastAsia="Times New Roman" w:hAnsi="Times New Roman"/>
          <w:sz w:val="28"/>
          <w:szCs w:val="28"/>
          <w:lang w:eastAsia="ru-RU"/>
        </w:rPr>
        <w:t>урахуванням ПДВ.</w:t>
      </w:r>
    </w:p>
    <w:p w:rsidR="00202010" w:rsidRPr="002240AB" w:rsidRDefault="00595B53" w:rsidP="002240A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Pr="005B1C64">
        <w:rPr>
          <w:rFonts w:ascii="Times New Roman" w:hAnsi="Times New Roman"/>
          <w:sz w:val="28"/>
          <w:szCs w:val="28"/>
        </w:rPr>
        <w:t xml:space="preserve"> </w:t>
      </w:r>
      <w:r w:rsidR="00833A5B">
        <w:rPr>
          <w:rFonts w:ascii="Times New Roman" w:hAnsi="Times New Roman" w:cs="Times New Roman"/>
          <w:bCs/>
          <w:sz w:val="28"/>
          <w:szCs w:val="28"/>
        </w:rPr>
        <w:t>т</w:t>
      </w:r>
      <w:r w:rsidR="00E61D1F" w:rsidRPr="00D05E07">
        <w:rPr>
          <w:rFonts w:ascii="Times New Roman" w:hAnsi="Times New Roman" w:cs="Times New Roman"/>
          <w:bCs/>
          <w:sz w:val="28"/>
          <w:szCs w:val="28"/>
        </w:rPr>
        <w:t>ех</w:t>
      </w:r>
      <w:r w:rsidR="00E61D1F">
        <w:rPr>
          <w:rFonts w:ascii="Times New Roman" w:hAnsi="Times New Roman" w:cs="Times New Roman"/>
          <w:bCs/>
          <w:sz w:val="28"/>
          <w:szCs w:val="28"/>
        </w:rPr>
        <w:t xml:space="preserve">нічні та якісні характеристики предмета закупівлі підготовлені відповідно до вимог </w:t>
      </w:r>
      <w:r w:rsidR="002240AB">
        <w:rPr>
          <w:rFonts w:ascii="Times New Roman" w:hAnsi="Times New Roman" w:cs="Times New Roman"/>
          <w:bCs/>
          <w:sz w:val="28"/>
          <w:szCs w:val="28"/>
        </w:rPr>
        <w:t xml:space="preserve">нормативно-правового </w:t>
      </w:r>
      <w:proofErr w:type="spellStart"/>
      <w:r w:rsidR="002240AB">
        <w:rPr>
          <w:rFonts w:ascii="Times New Roman" w:hAnsi="Times New Roman" w:cs="Times New Roman"/>
          <w:bCs/>
          <w:sz w:val="28"/>
          <w:szCs w:val="28"/>
        </w:rPr>
        <w:t>акта</w:t>
      </w:r>
      <w:proofErr w:type="spellEnd"/>
      <w:r w:rsidR="002240AB">
        <w:rPr>
          <w:rFonts w:ascii="Times New Roman" w:hAnsi="Times New Roman" w:cs="Times New Roman"/>
          <w:bCs/>
          <w:sz w:val="28"/>
          <w:szCs w:val="28"/>
        </w:rPr>
        <w:t xml:space="preserve"> СБУ,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постанови К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абінету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М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іністрів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країни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від 12.05.1994 № 302 “Про порядок видачі посвідчень</w:t>
      </w:r>
      <w:r w:rsidR="002C0702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                      </w:t>
      </w:r>
      <w:r w:rsidR="00202010" w:rsidRPr="007A2CE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і нагрудних знаків ветеранів вій</w:t>
      </w:r>
      <w:r w:rsidR="002240A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ни” із змінами та доповненнями,</w:t>
      </w:r>
      <w:r w:rsidR="002240AB" w:rsidRPr="002240AB">
        <w:t xml:space="preserve"> 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постанови</w:t>
      </w:r>
      <w:r w:rsidR="002240AB" w:rsidRPr="002240A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Кабінету Міністрів України від 28.05.1993 № 379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</w:t>
      </w:r>
      <w:r w:rsidR="001110FB" w:rsidRP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“</w:t>
      </w:r>
      <w:r w:rsid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Про посвідчення </w:t>
      </w:r>
      <w:r w:rsidR="00D91E5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членів сімей військовослужбовців, які загинули (померли) чи пропали безвісти під час проходження військової служби</w:t>
      </w:r>
      <w:r w:rsidR="001110FB" w:rsidRPr="001110F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”</w:t>
      </w:r>
      <w:r w:rsidR="002240AB" w:rsidRPr="002240AB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зі змінами та доповненнями</w:t>
      </w:r>
      <w:r w:rsidR="004B262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.</w:t>
      </w:r>
    </w:p>
    <w:p w:rsidR="00C40371" w:rsidRPr="005B1C64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2240A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5B1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61D1F" w:rsidRPr="002240AB" w:rsidRDefault="00B6060F" w:rsidP="00E61D1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5B1C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61D1F" w:rsidRPr="00822AEF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1F4C37" w:rsidRDefault="001F4C37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087F" w:rsidRPr="005B1C64" w:rsidRDefault="007B087F" w:rsidP="001F4C3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7B087F" w:rsidRPr="005B1C64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61021"/>
    <w:rsid w:val="00083B42"/>
    <w:rsid w:val="000A220F"/>
    <w:rsid w:val="000B1F80"/>
    <w:rsid w:val="000C58C4"/>
    <w:rsid w:val="000D2072"/>
    <w:rsid w:val="000D292C"/>
    <w:rsid w:val="000E1A36"/>
    <w:rsid w:val="000F64D1"/>
    <w:rsid w:val="001110FB"/>
    <w:rsid w:val="0015274D"/>
    <w:rsid w:val="00152794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812FB"/>
    <w:rsid w:val="00286C71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621FD"/>
    <w:rsid w:val="00575E3F"/>
    <w:rsid w:val="005848EA"/>
    <w:rsid w:val="00595B53"/>
    <w:rsid w:val="005A3FCF"/>
    <w:rsid w:val="005B1C64"/>
    <w:rsid w:val="005C0103"/>
    <w:rsid w:val="006065A6"/>
    <w:rsid w:val="006124A8"/>
    <w:rsid w:val="0063582B"/>
    <w:rsid w:val="006462BF"/>
    <w:rsid w:val="00665137"/>
    <w:rsid w:val="00691B46"/>
    <w:rsid w:val="006A1BE5"/>
    <w:rsid w:val="006B1F8B"/>
    <w:rsid w:val="006B6B0F"/>
    <w:rsid w:val="006C33DD"/>
    <w:rsid w:val="006C732F"/>
    <w:rsid w:val="006D6144"/>
    <w:rsid w:val="00737C8F"/>
    <w:rsid w:val="007572CA"/>
    <w:rsid w:val="0076586C"/>
    <w:rsid w:val="00780746"/>
    <w:rsid w:val="00791F6F"/>
    <w:rsid w:val="007A2CE0"/>
    <w:rsid w:val="007B087F"/>
    <w:rsid w:val="00822AEF"/>
    <w:rsid w:val="00833A5B"/>
    <w:rsid w:val="00860788"/>
    <w:rsid w:val="008920DD"/>
    <w:rsid w:val="008946BF"/>
    <w:rsid w:val="008B26F8"/>
    <w:rsid w:val="008F1F0F"/>
    <w:rsid w:val="00912ACC"/>
    <w:rsid w:val="009245CD"/>
    <w:rsid w:val="00936BFA"/>
    <w:rsid w:val="0095129C"/>
    <w:rsid w:val="00967420"/>
    <w:rsid w:val="0097205C"/>
    <w:rsid w:val="009B543D"/>
    <w:rsid w:val="009F610E"/>
    <w:rsid w:val="00A05389"/>
    <w:rsid w:val="00A100AA"/>
    <w:rsid w:val="00A248D9"/>
    <w:rsid w:val="00A461AE"/>
    <w:rsid w:val="00A5779E"/>
    <w:rsid w:val="00A83726"/>
    <w:rsid w:val="00AF2E08"/>
    <w:rsid w:val="00B12373"/>
    <w:rsid w:val="00B44B35"/>
    <w:rsid w:val="00B6060F"/>
    <w:rsid w:val="00B80BE1"/>
    <w:rsid w:val="00B919F2"/>
    <w:rsid w:val="00B9391E"/>
    <w:rsid w:val="00BB487F"/>
    <w:rsid w:val="00BD57A7"/>
    <w:rsid w:val="00BF4019"/>
    <w:rsid w:val="00C1783C"/>
    <w:rsid w:val="00C31074"/>
    <w:rsid w:val="00C34723"/>
    <w:rsid w:val="00C40371"/>
    <w:rsid w:val="00C50EBF"/>
    <w:rsid w:val="00C746E2"/>
    <w:rsid w:val="00C819C9"/>
    <w:rsid w:val="00CF0D54"/>
    <w:rsid w:val="00D1172B"/>
    <w:rsid w:val="00D417A2"/>
    <w:rsid w:val="00D91E5B"/>
    <w:rsid w:val="00D94F15"/>
    <w:rsid w:val="00DB12C8"/>
    <w:rsid w:val="00DD0DF3"/>
    <w:rsid w:val="00DD451D"/>
    <w:rsid w:val="00E33508"/>
    <w:rsid w:val="00E33FD8"/>
    <w:rsid w:val="00E60D98"/>
    <w:rsid w:val="00E61D1F"/>
    <w:rsid w:val="00E6295C"/>
    <w:rsid w:val="00EA6823"/>
    <w:rsid w:val="00F3288C"/>
    <w:rsid w:val="00F62BB1"/>
    <w:rsid w:val="00F941C4"/>
    <w:rsid w:val="00F95213"/>
    <w:rsid w:val="00FB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8032-F233-4043-9D6C-84AD65E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CDE79-1AE6-4256-A883-4B594C8E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MOB_TEST38</cp:lastModifiedBy>
  <cp:revision>67</cp:revision>
  <cp:lastPrinted>2024-01-26T11:40:00Z</cp:lastPrinted>
  <dcterms:created xsi:type="dcterms:W3CDTF">2021-03-04T11:04:00Z</dcterms:created>
  <dcterms:modified xsi:type="dcterms:W3CDTF">2024-12-27T09:24:00Z</dcterms:modified>
</cp:coreProperties>
</file>