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D2D8A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>«Про ефективне використання державних коштів» (зі змінами))</w:t>
      </w:r>
    </w:p>
    <w:p w:rsidR="008A5C57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138F2" w:rsidRPr="000D2D8A" w:rsidRDefault="000D2D8A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hAnsi="Times New Roman" w:cs="Times New Roman"/>
          <w:sz w:val="24"/>
          <w:szCs w:val="24"/>
        </w:rPr>
        <w:t>Послуги з післяпродажного ремонту і технічного обслуговування мототранспортних засобів і cупутнього обладнання у м. Києві (Renault Duster), код ДК 021:2015- 501100009 (послуги з ремонту і технічного обслуговування мототранспортних засобів і супутнього обладнання).</w:t>
      </w:r>
    </w:p>
    <w:p w:rsidR="00C138F2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ідентифікатор</w:t>
      </w:r>
      <w:r w:rsidR="00C14C04" w:rsidRPr="000D2D8A">
        <w:rPr>
          <w:sz w:val="24"/>
          <w:szCs w:val="24"/>
        </w:rPr>
        <w:t xml:space="preserve"> </w:t>
      </w:r>
      <w:r w:rsidR="00563D01" w:rsidRPr="00563D01">
        <w:rPr>
          <w:rFonts w:ascii="Times New Roman" w:hAnsi="Times New Roman" w:cs="Times New Roman"/>
          <w:sz w:val="24"/>
          <w:szCs w:val="24"/>
        </w:rPr>
        <w:t>UA-2024-12-20-022798-a</w:t>
      </w:r>
      <w:r w:rsidR="00F36029" w:rsidRPr="000D2D8A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 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D2D8A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D2D8A" w:rsidRPr="000D2D8A">
        <w:rPr>
          <w:rFonts w:ascii="Times New Roman" w:eastAsia="Times New Roman" w:hAnsi="Times New Roman" w:cs="Times New Roman"/>
          <w:sz w:val="24"/>
          <w:szCs w:val="24"/>
        </w:rPr>
        <w:t>463</w:t>
      </w:r>
      <w:r w:rsid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D2D8A" w:rsidRPr="000D2D8A">
        <w:rPr>
          <w:rFonts w:ascii="Times New Roman" w:eastAsia="Times New Roman" w:hAnsi="Times New Roman" w:cs="Times New Roman"/>
          <w:sz w:val="24"/>
          <w:szCs w:val="24"/>
        </w:rPr>
        <w:t>0</w:t>
      </w:r>
      <w:r w:rsidR="00A805E4">
        <w:rPr>
          <w:rFonts w:ascii="Times New Roman" w:eastAsia="Times New Roman" w:hAnsi="Times New Roman" w:cs="Times New Roman"/>
          <w:sz w:val="24"/>
          <w:szCs w:val="24"/>
        </w:rPr>
        <w:t>9</w:t>
      </w:r>
      <w:r w:rsidR="000D2D8A" w:rsidRPr="000D2D8A">
        <w:rPr>
          <w:rFonts w:ascii="Times New Roman" w:eastAsia="Times New Roman" w:hAnsi="Times New Roman" w:cs="Times New Roman"/>
          <w:sz w:val="24"/>
          <w:szCs w:val="24"/>
        </w:rPr>
        <w:t>0</w:t>
      </w:r>
      <w:r w:rsid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D2D8A" w:rsidRPr="000D2D8A">
        <w:rPr>
          <w:rFonts w:ascii="Times New Roman" w:eastAsia="Times New Roman" w:hAnsi="Times New Roman" w:cs="Times New Roman"/>
          <w:sz w:val="24"/>
          <w:szCs w:val="24"/>
        </w:rPr>
        <w:t>грн</w:t>
      </w:r>
      <w:r w:rsid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D2D8A" w:rsidRPr="000D2D8A">
        <w:rPr>
          <w:rFonts w:ascii="Times New Roman" w:eastAsia="Times New Roman" w:hAnsi="Times New Roman" w:cs="Times New Roman"/>
          <w:sz w:val="24"/>
          <w:szCs w:val="24"/>
        </w:rPr>
        <w:t>00</w:t>
      </w:r>
      <w:r w:rsid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D2D8A" w:rsidRPr="000D2D8A">
        <w:rPr>
          <w:rFonts w:ascii="Times New Roman" w:eastAsia="Times New Roman" w:hAnsi="Times New Roman" w:cs="Times New Roman"/>
          <w:sz w:val="24"/>
          <w:szCs w:val="24"/>
        </w:rPr>
        <w:t>коп.</w:t>
      </w:r>
    </w:p>
    <w:p w:rsidR="00C138F2" w:rsidRPr="000D2D8A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D2D8A">
        <w:rPr>
          <w:sz w:val="24"/>
          <w:szCs w:val="24"/>
        </w:rPr>
        <w:t xml:space="preserve">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2F2368" w:rsidRPr="000D2D8A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0D2D8A" w:rsidRDefault="00E162E9" w:rsidP="000D2D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D2D8A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 по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800ACE" w:rsidRPr="000D2D8A">
        <w:rPr>
          <w:rFonts w:ascii="Times New Roman" w:eastAsia="Times New Roman" w:hAnsi="Times New Roman" w:cs="Times New Roman"/>
          <w:i/>
          <w:sz w:val="24"/>
          <w:szCs w:val="24"/>
        </w:rPr>
        <w:t>20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.12.2025</w:t>
      </w:r>
      <w:r w:rsidR="002F2368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оку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D2D8A" w:rsidRDefault="00E162E9" w:rsidP="004E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D2D8A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D2D8A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4E1E54"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368" w:rsidRPr="000D2D8A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E54" w:rsidRPr="000D2D8A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545" w:rsidRPr="000D2D8A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8F2" w:rsidRPr="000D2D8A" w:rsidRDefault="003962A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Уповноважена </w:t>
      </w:r>
      <w:r w:rsidR="007C2901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особа  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7C2901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4E1E54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7C2901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7C2901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2C5E7B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00ACE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="002C5E7B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C2901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00ACE" w:rsidRPr="000D2D8A">
        <w:rPr>
          <w:rFonts w:ascii="Times New Roman" w:eastAsia="Times New Roman" w:hAnsi="Times New Roman" w:cs="Times New Roman"/>
          <w:b/>
          <w:sz w:val="24"/>
          <w:szCs w:val="24"/>
        </w:rPr>
        <w:t>Дмитро</w:t>
      </w:r>
      <w:r w:rsidR="002C5E7B" w:rsidRPr="000D2D8A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800ACE" w:rsidRPr="000D2D8A">
        <w:rPr>
          <w:rFonts w:ascii="Times New Roman" w:eastAsia="Times New Roman" w:hAnsi="Times New Roman" w:cs="Times New Roman"/>
          <w:b/>
          <w:sz w:val="24"/>
          <w:szCs w:val="24"/>
        </w:rPr>
        <w:t>АФАНАСЬЄВ</w:t>
      </w:r>
    </w:p>
    <w:sectPr w:rsidR="00C138F2" w:rsidRPr="000D2D8A" w:rsidSect="007D6E0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D2D8A"/>
    <w:rsid w:val="001E07E2"/>
    <w:rsid w:val="002C5E7B"/>
    <w:rsid w:val="002F2368"/>
    <w:rsid w:val="00342B33"/>
    <w:rsid w:val="003962A5"/>
    <w:rsid w:val="00431A8F"/>
    <w:rsid w:val="00455CBA"/>
    <w:rsid w:val="0047209B"/>
    <w:rsid w:val="004A4354"/>
    <w:rsid w:val="004E1E54"/>
    <w:rsid w:val="00563D01"/>
    <w:rsid w:val="007C2901"/>
    <w:rsid w:val="007D6E0B"/>
    <w:rsid w:val="00800ACE"/>
    <w:rsid w:val="008A5C57"/>
    <w:rsid w:val="008E341F"/>
    <w:rsid w:val="00A805E4"/>
    <w:rsid w:val="00AE5993"/>
    <w:rsid w:val="00C138F2"/>
    <w:rsid w:val="00C14C04"/>
    <w:rsid w:val="00D7754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23</cp:revision>
  <cp:lastPrinted>2024-10-22T13:31:00Z</cp:lastPrinted>
  <dcterms:created xsi:type="dcterms:W3CDTF">2024-01-23T07:51:00Z</dcterms:created>
  <dcterms:modified xsi:type="dcterms:W3CDTF">2024-12-20T18:30:00Z</dcterms:modified>
</cp:coreProperties>
</file>