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8DAA9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69296D3E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7550DA48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D2F88A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6D958DB0" w14:textId="77777777" w:rsidR="002860C0" w:rsidRDefault="006A52AF" w:rsidP="000F4E10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860C0">
        <w:rPr>
          <w:rFonts w:ascii="Times New Roman" w:hAnsi="Times New Roman"/>
          <w:sz w:val="28"/>
          <w:szCs w:val="28"/>
        </w:rPr>
        <w:t>пакети</w:t>
      </w:r>
      <w:r w:rsidR="002860C0" w:rsidRPr="002860C0">
        <w:rPr>
          <w:rFonts w:ascii="Times New Roman" w:hAnsi="Times New Roman"/>
          <w:sz w:val="28"/>
          <w:szCs w:val="28"/>
        </w:rPr>
        <w:t xml:space="preserve"> програмного забезпечення для забезпечення безпеки, </w:t>
      </w:r>
      <w:r w:rsidR="002860C0">
        <w:rPr>
          <w:rFonts w:ascii="Times New Roman" w:hAnsi="Times New Roman"/>
          <w:sz w:val="28"/>
          <w:szCs w:val="28"/>
        </w:rPr>
        <w:br/>
      </w:r>
      <w:r w:rsidR="002860C0" w:rsidRPr="002860C0">
        <w:rPr>
          <w:rFonts w:ascii="Times New Roman" w:hAnsi="Times New Roman"/>
          <w:sz w:val="28"/>
          <w:szCs w:val="28"/>
        </w:rPr>
        <w:t>код ДК 021:2015 - 48730000-4 (Програмне забезпечення)</w:t>
      </w:r>
    </w:p>
    <w:p w14:paraId="1D6984B0" w14:textId="1A5A6C05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6B8F" w:rsidRPr="001A6B8F">
        <w:rPr>
          <w:rFonts w:ascii="Times New Roman" w:hAnsi="Times New Roman"/>
          <w:sz w:val="28"/>
          <w:szCs w:val="28"/>
        </w:rPr>
        <w:t>UA-2024-12-07-000626-a</w:t>
      </w:r>
    </w:p>
    <w:p w14:paraId="74140F34" w14:textId="138D319B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766">
        <w:rPr>
          <w:rFonts w:ascii="Times New Roman" w:eastAsia="Times New Roman" w:hAnsi="Times New Roman"/>
          <w:sz w:val="28"/>
          <w:szCs w:val="28"/>
          <w:lang w:val="ru-RU" w:eastAsia="ru-RU"/>
        </w:rPr>
        <w:t>9 185</w:t>
      </w:r>
      <w:r w:rsidR="009D316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598</w:t>
      </w:r>
      <w:r w:rsidR="0017011D">
        <w:rPr>
          <w:rFonts w:ascii="Times New Roman" w:eastAsia="Times New Roman" w:hAnsi="Times New Roman"/>
          <w:sz w:val="28"/>
          <w:szCs w:val="28"/>
          <w:lang w:val="ru-RU" w:eastAsia="ru-RU"/>
        </w:rPr>
        <w:t>,00</w:t>
      </w:r>
      <w:r w:rsidR="00240058" w:rsidRPr="002400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409831BB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29B8A5E2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2BC08580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 w:rsidR="00240058">
        <w:rPr>
          <w:rFonts w:ascii="Times New Roman" w:eastAsia="Times New Roman" w:hAnsi="Times New Roman"/>
          <w:sz w:val="28"/>
          <w:szCs w:val="28"/>
          <w:lang w:eastAsia="ru-RU"/>
        </w:rPr>
        <w:t>послуг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3CE5466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6D8878CF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>: відповідно до кошторисного призначення на 2024 рік.</w:t>
      </w:r>
    </w:p>
    <w:p w14:paraId="278FA067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України від 12.02.2020 № 275 «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4C0944FE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A8993F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9B637C0" w14:textId="5CF2E407"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4E10"/>
    <w:rsid w:val="000F64D1"/>
    <w:rsid w:val="00122BF6"/>
    <w:rsid w:val="0015274D"/>
    <w:rsid w:val="001553B8"/>
    <w:rsid w:val="0017011D"/>
    <w:rsid w:val="00171A72"/>
    <w:rsid w:val="00182910"/>
    <w:rsid w:val="00190E45"/>
    <w:rsid w:val="001A6B8F"/>
    <w:rsid w:val="001A741C"/>
    <w:rsid w:val="001B1DDC"/>
    <w:rsid w:val="001C4E46"/>
    <w:rsid w:val="001F3A51"/>
    <w:rsid w:val="001F7B53"/>
    <w:rsid w:val="002162C9"/>
    <w:rsid w:val="00240058"/>
    <w:rsid w:val="002860C0"/>
    <w:rsid w:val="00286C71"/>
    <w:rsid w:val="002D5AED"/>
    <w:rsid w:val="00347FC7"/>
    <w:rsid w:val="00370C4C"/>
    <w:rsid w:val="0038019F"/>
    <w:rsid w:val="00390408"/>
    <w:rsid w:val="003920C0"/>
    <w:rsid w:val="003B09E1"/>
    <w:rsid w:val="003D3DB9"/>
    <w:rsid w:val="003E2EC5"/>
    <w:rsid w:val="003F3152"/>
    <w:rsid w:val="00436656"/>
    <w:rsid w:val="004B0942"/>
    <w:rsid w:val="004F747E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33599"/>
    <w:rsid w:val="007572CA"/>
    <w:rsid w:val="00791F6F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B686E"/>
    <w:rsid w:val="009D3167"/>
    <w:rsid w:val="009F35A4"/>
    <w:rsid w:val="009F610E"/>
    <w:rsid w:val="00A05389"/>
    <w:rsid w:val="00A100AA"/>
    <w:rsid w:val="00A248D9"/>
    <w:rsid w:val="00A461AE"/>
    <w:rsid w:val="00A83726"/>
    <w:rsid w:val="00AA666E"/>
    <w:rsid w:val="00AD7766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62BB1"/>
    <w:rsid w:val="00F73E1A"/>
    <w:rsid w:val="00F941C4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C030-7B79-4915-B56B-6BFD5560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Admin</cp:lastModifiedBy>
  <cp:revision>7</cp:revision>
  <cp:lastPrinted>2024-12-10T07:25:00Z</cp:lastPrinted>
  <dcterms:created xsi:type="dcterms:W3CDTF">2024-12-05T13:02:00Z</dcterms:created>
  <dcterms:modified xsi:type="dcterms:W3CDTF">2024-12-10T07:26:00Z</dcterms:modified>
</cp:coreProperties>
</file>