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9753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14:paraId="7C870FC9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64757A8B" w14:textId="77777777"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EB0F53" w14:textId="77777777"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14:paraId="19B79B0D" w14:textId="77777777" w:rsidR="002860C0" w:rsidRPr="00292C66" w:rsidRDefault="006A52AF" w:rsidP="000F4E10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05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90CEB" w:rsidRPr="00790CEB">
        <w:rPr>
          <w:rFonts w:ascii="Times New Roman" w:eastAsia="Times New Roman" w:hAnsi="Times New Roman"/>
          <w:sz w:val="28"/>
          <w:szCs w:val="28"/>
          <w:lang w:eastAsia="ru-RU"/>
        </w:rPr>
        <w:t>пакети програмного забезпечення для забезпечення безпеки, код ДК 021:2015 - 48730000-4 (Програмне забезпечення)</w:t>
      </w:r>
      <w:r w:rsidR="00292C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3C40888" w14:textId="3947DC09"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110528" w:rsidRPr="00110528">
        <w:t xml:space="preserve"> </w:t>
      </w:r>
      <w:r w:rsidR="00110528" w:rsidRPr="00110528">
        <w:rPr>
          <w:rFonts w:ascii="Times New Roman" w:eastAsia="Times New Roman" w:hAnsi="Times New Roman"/>
          <w:sz w:val="28"/>
          <w:szCs w:val="28"/>
          <w:lang w:eastAsia="ru-RU"/>
        </w:rPr>
        <w:t>UA-2024-12-07-000564-a</w:t>
      </w:r>
      <w:r w:rsidR="001105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28815D6" w14:textId="77777777"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CEB" w:rsidRPr="00790CEB">
        <w:rPr>
          <w:rFonts w:ascii="Times New Roman" w:eastAsia="Times New Roman" w:hAnsi="Times New Roman"/>
          <w:sz w:val="28"/>
          <w:szCs w:val="28"/>
          <w:lang w:eastAsia="ru-RU"/>
        </w:rPr>
        <w:t>5 524 200,00</w:t>
      </w:r>
      <w:r w:rsidR="00240058" w:rsidRPr="00790C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0CE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рн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14:paraId="39BA70B5" w14:textId="77777777"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4082B1EA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14:paraId="70F02689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 w:rsidR="00240058">
        <w:rPr>
          <w:rFonts w:ascii="Times New Roman" w:eastAsia="Times New Roman" w:hAnsi="Times New Roman"/>
          <w:sz w:val="28"/>
          <w:szCs w:val="28"/>
          <w:lang w:eastAsia="ru-RU"/>
        </w:rPr>
        <w:t>послуг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8034F61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14:paraId="42090E96" w14:textId="77777777"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>: відповідно до кошторисного призначення на 2024 рік.</w:t>
      </w:r>
    </w:p>
    <w:p w14:paraId="70815BDE" w14:textId="77777777"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2DAE4983" w14:textId="77777777"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4E10"/>
    <w:rsid w:val="000F64D1"/>
    <w:rsid w:val="00110528"/>
    <w:rsid w:val="00122BF6"/>
    <w:rsid w:val="0015274D"/>
    <w:rsid w:val="001553B8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40058"/>
    <w:rsid w:val="002860C0"/>
    <w:rsid w:val="00286C71"/>
    <w:rsid w:val="00292C66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33599"/>
    <w:rsid w:val="007572CA"/>
    <w:rsid w:val="00790CEB"/>
    <w:rsid w:val="00791F6F"/>
    <w:rsid w:val="00823637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741C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CB16E-0214-49D7-BD43-E3C34094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Мирослав</cp:lastModifiedBy>
  <cp:revision>18</cp:revision>
  <cp:lastPrinted>2024-12-06T08:28:00Z</cp:lastPrinted>
  <dcterms:created xsi:type="dcterms:W3CDTF">2024-02-21T09:35:00Z</dcterms:created>
  <dcterms:modified xsi:type="dcterms:W3CDTF">2024-12-07T11:10:00Z</dcterms:modified>
</cp:coreProperties>
</file>