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0DB0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5010B9D5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2CB5F041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CEC4AE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495C2399" w14:textId="77777777" w:rsidR="002860C0" w:rsidRPr="00292C66" w:rsidRDefault="006A52AF" w:rsidP="000F4E10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92C66" w:rsidRPr="00292C66">
        <w:rPr>
          <w:rFonts w:ascii="Times New Roman" w:eastAsia="Times New Roman" w:hAnsi="Times New Roman"/>
          <w:sz w:val="28"/>
          <w:szCs w:val="28"/>
          <w:lang w:eastAsia="ru-RU"/>
        </w:rPr>
        <w:t>послуги, пов’язані з програмним забезпеченням, код ДК 021:2015 - 72260000-5 (Ліцензії на право користування програмним забезпеченням)</w:t>
      </w:r>
      <w:r w:rsidR="00292C6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CE7CFF" w14:textId="268E6903" w:rsidR="006A52AF" w:rsidRPr="005D1F40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1F40" w:rsidRPr="005D1F4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UA</w:t>
      </w:r>
      <w:r w:rsidR="005D1F40" w:rsidRPr="00717D18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-2024-12-04-020137-</w:t>
      </w:r>
      <w:r w:rsidR="005D1F40" w:rsidRPr="005D1F40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a</w:t>
      </w:r>
      <w:r w:rsidRPr="005D1F40">
        <w:rPr>
          <w:rFonts w:ascii="Times New Roman" w:hAnsi="Times New Roman"/>
          <w:sz w:val="28"/>
          <w:szCs w:val="28"/>
          <w:u w:val="single"/>
        </w:rPr>
        <w:t>.</w:t>
      </w:r>
    </w:p>
    <w:p w14:paraId="029E295E" w14:textId="77777777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66" w:rsidRPr="00A663EA">
        <w:rPr>
          <w:rFonts w:ascii="Times New Roman" w:hAnsi="Times New Roman"/>
          <w:bCs/>
          <w:spacing w:val="-4"/>
          <w:sz w:val="28"/>
          <w:szCs w:val="28"/>
        </w:rPr>
        <w:t>89 323 035,48</w:t>
      </w:r>
      <w:r w:rsidR="00240058" w:rsidRPr="002400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08A5AFD4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5756FFBB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3F9D7DBE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7EDC442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178ED07A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14:paraId="5CE08A25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2D20A5A1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7ED273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5C7220" w14:textId="77777777" w:rsidR="006A52AF" w:rsidRPr="00804587" w:rsidRDefault="006A52AF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6A52AF" w:rsidRPr="00804587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22BF6"/>
    <w:rsid w:val="0015274D"/>
    <w:rsid w:val="001553B8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40058"/>
    <w:rsid w:val="002860C0"/>
    <w:rsid w:val="00286C71"/>
    <w:rsid w:val="00292C66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5D1F40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17D18"/>
    <w:rsid w:val="00733599"/>
    <w:rsid w:val="007572CA"/>
    <w:rsid w:val="00791F6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EBC5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4E5A-8E79-4610-88DF-D8226149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17</cp:revision>
  <cp:lastPrinted>2024-12-04T15:32:00Z</cp:lastPrinted>
  <dcterms:created xsi:type="dcterms:W3CDTF">2024-02-21T09:35:00Z</dcterms:created>
  <dcterms:modified xsi:type="dcterms:W3CDTF">2024-12-06T07:43:00Z</dcterms:modified>
</cp:coreProperties>
</file>