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6B1D" w14:textId="77777777" w:rsidR="00C819C9" w:rsidRPr="00AF2E08" w:rsidRDefault="000B1F80" w:rsidP="00473D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14:paraId="1560D91B" w14:textId="77777777" w:rsidR="00C31074" w:rsidRPr="000D2979" w:rsidRDefault="00595B53" w:rsidP="00473D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3F75A2AC" w14:textId="77777777" w:rsidR="00F119BF" w:rsidRDefault="000B1F80" w:rsidP="00161A7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EE78DD" w14:textId="77777777" w:rsidR="00AF2E08" w:rsidRPr="002162C9" w:rsidRDefault="000B1F80" w:rsidP="00161A7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BA3157" w:rsidRPr="00BA3157">
        <w:rPr>
          <w:rFonts w:ascii="Times New Roman" w:hAnsi="Times New Roman"/>
          <w:iCs/>
          <w:sz w:val="28"/>
          <w:szCs w:val="28"/>
        </w:rPr>
        <w:t>мережев</w:t>
      </w:r>
      <w:r w:rsidR="00804010">
        <w:rPr>
          <w:rFonts w:ascii="Times New Roman" w:hAnsi="Times New Roman"/>
          <w:iCs/>
          <w:sz w:val="28"/>
          <w:szCs w:val="28"/>
        </w:rPr>
        <w:t>е</w:t>
      </w:r>
      <w:r w:rsidR="00BA3157" w:rsidRPr="00BA3157">
        <w:rPr>
          <w:rFonts w:ascii="Times New Roman" w:hAnsi="Times New Roman"/>
          <w:iCs/>
          <w:sz w:val="28"/>
          <w:szCs w:val="28"/>
        </w:rPr>
        <w:t xml:space="preserve"> обладнання, код ДК 021:2015 - </w:t>
      </w:r>
      <w:r w:rsidR="000166D9">
        <w:rPr>
          <w:rFonts w:ascii="Times New Roman" w:hAnsi="Times New Roman"/>
          <w:iCs/>
          <w:sz w:val="28"/>
          <w:szCs w:val="28"/>
        </w:rPr>
        <w:t>32420000-3 (Мережеве обладнання</w:t>
      </w:r>
      <w:r w:rsidR="00804010">
        <w:rPr>
          <w:rFonts w:ascii="Times New Roman" w:hAnsi="Times New Roman"/>
          <w:iCs/>
          <w:sz w:val="28"/>
          <w:szCs w:val="28"/>
        </w:rPr>
        <w:t>)</w:t>
      </w:r>
      <w:r w:rsidR="00AA666E" w:rsidRPr="00BA3157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14:paraId="3D9F864F" w14:textId="01192697" w:rsidR="00F119BF" w:rsidRPr="00473DB9" w:rsidRDefault="000B1F80" w:rsidP="00161A7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473DB9" w:rsidRPr="00473DB9">
        <w:rPr>
          <w:rFonts w:ascii="Times New Roman" w:eastAsia="Times New Roman" w:hAnsi="Times New Roman"/>
          <w:bCs/>
          <w:sz w:val="28"/>
          <w:szCs w:val="28"/>
          <w:u w:val="single"/>
          <w:lang w:val="en-US" w:eastAsia="ru-RU"/>
        </w:rPr>
        <w:t>UA-2024-11-19-017404-a</w:t>
      </w:r>
      <w:r w:rsidR="00CA14AD" w:rsidRPr="00473DB9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2BF05E3D" w14:textId="77777777" w:rsidR="00C40371" w:rsidRPr="00AA666E" w:rsidRDefault="00C819C9" w:rsidP="00161A7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4010" w:rsidRPr="00804010">
        <w:rPr>
          <w:rFonts w:ascii="Times New Roman" w:hAnsi="Times New Roman"/>
          <w:sz w:val="28"/>
          <w:szCs w:val="28"/>
        </w:rPr>
        <w:t>375 750,82 грн (з ПДВ)</w:t>
      </w:r>
      <w:r w:rsidR="00AF2E08" w:rsidRPr="008040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5C2653" w14:textId="77777777" w:rsidR="002D5AED" w:rsidRDefault="00595B53" w:rsidP="00161A7F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4D3701AA" w14:textId="77777777" w:rsidR="005877B6" w:rsidRDefault="002D5AED" w:rsidP="00161A7F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14:paraId="5247A37C" w14:textId="77777777" w:rsidR="005877B6" w:rsidRPr="005877B6" w:rsidRDefault="005877B6" w:rsidP="00161A7F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оперативно-розшуко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вої, контррозвідувальної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та управлінської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="00804010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Постанови Кабінету Міністрів України № </w:t>
      </w:r>
      <w:r w:rsidR="00804010">
        <w:rPr>
          <w:rFonts w:ascii="Times New Roman" w:hAnsi="Times New Roman" w:cs="Times New Roman"/>
          <w:color w:val="000000"/>
          <w:sz w:val="28"/>
          <w:szCs w:val="28"/>
        </w:rPr>
        <w:t>119</w:t>
      </w:r>
      <w:r w:rsidR="00804010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04010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804010"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4010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="00804010"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4010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804010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04010">
        <w:rPr>
          <w:rFonts w:ascii="Times New Roman" w:hAnsi="Times New Roman" w:cs="Times New Roman"/>
          <w:color w:val="000000"/>
          <w:sz w:val="28"/>
          <w:szCs w:val="28"/>
        </w:rPr>
        <w:t>Деякі питання</w:t>
      </w:r>
      <w:r w:rsidR="00804010"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Націон</w:t>
      </w:r>
      <w:r w:rsidR="00804010"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57A5E3" w14:textId="77777777" w:rsidR="002D5AED" w:rsidRDefault="002D5AED" w:rsidP="00161A7F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A83C723" w14:textId="77777777" w:rsidR="00C40371" w:rsidRPr="00AF2E08" w:rsidRDefault="00C819C9" w:rsidP="00161A7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C7B631A" w14:textId="77777777" w:rsidR="00BD57A7" w:rsidRPr="00C31E90" w:rsidRDefault="00B6060F" w:rsidP="00161A7F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5495D108" w14:textId="77777777"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2811206" w14:textId="77777777"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14:paraId="7C9D3C27" w14:textId="5EFF2B7E"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1A7F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86C71"/>
    <w:rsid w:val="002C4748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73DB9"/>
    <w:rsid w:val="004B0942"/>
    <w:rsid w:val="004F747E"/>
    <w:rsid w:val="005241B4"/>
    <w:rsid w:val="0053773C"/>
    <w:rsid w:val="005621FD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60453"/>
    <w:rsid w:val="00791F6F"/>
    <w:rsid w:val="00804010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E33508"/>
    <w:rsid w:val="00E33FD8"/>
    <w:rsid w:val="00E60D98"/>
    <w:rsid w:val="00EA6823"/>
    <w:rsid w:val="00F119B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D619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C7036-066C-48C3-9947-97A42960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10</cp:revision>
  <cp:lastPrinted>2024-05-02T05:46:00Z</cp:lastPrinted>
  <dcterms:created xsi:type="dcterms:W3CDTF">2024-04-18T14:58:00Z</dcterms:created>
  <dcterms:modified xsi:type="dcterms:W3CDTF">2024-11-20T09:29:00Z</dcterms:modified>
</cp:coreProperties>
</file>