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478AE838" w:rsidR="00F93DEF" w:rsidRPr="004D166C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66C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4D166C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D166C">
        <w:rPr>
          <w:rFonts w:ascii="Times New Roman" w:hAnsi="Times New Roman"/>
          <w:sz w:val="28"/>
          <w:szCs w:val="28"/>
        </w:rPr>
        <w:t>(відповідно до пункту 4</w:t>
      </w:r>
      <w:r w:rsidRPr="004D166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4D166C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4D166C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4D166C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D166C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4D166C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045D9BFC" w:rsidR="004C0923" w:rsidRPr="004D166C" w:rsidRDefault="009A3DFB" w:rsidP="000D73C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66C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166C">
        <w:rPr>
          <w:rFonts w:ascii="Times New Roman" w:eastAsia="Times New Roman" w:hAnsi="Times New Roman"/>
          <w:sz w:val="28"/>
          <w:szCs w:val="28"/>
        </w:rPr>
        <w:t xml:space="preserve"> </w:t>
      </w:r>
      <w:r w:rsidR="00A8331F" w:rsidRPr="004D166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Послуги з </w:t>
      </w:r>
      <w:r w:rsidR="00175577" w:rsidRPr="004D166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просочування деревини</w:t>
      </w:r>
      <w:r w:rsidR="00A8331F" w:rsidRPr="004D166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, код ДК 021:2015 – 77220000-8 (</w:t>
      </w:r>
      <w:r w:rsidR="004D166C" w:rsidRPr="004D166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О</w:t>
      </w:r>
      <w:r w:rsidR="00A8331F" w:rsidRPr="004D166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бробляння вогнезахисною речовиною дерев’яних конструкцій будівель та споруд).</w:t>
      </w:r>
    </w:p>
    <w:p w14:paraId="00000009" w14:textId="0B623E1A" w:rsidR="00B950DB" w:rsidRPr="004D166C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D166C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4D166C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4D166C">
        <w:rPr>
          <w:rFonts w:ascii="Times New Roman" w:eastAsia="Times New Roman" w:hAnsi="Times New Roman"/>
          <w:sz w:val="28"/>
          <w:szCs w:val="28"/>
        </w:rPr>
        <w:t xml:space="preserve"> </w:t>
      </w:r>
      <w:r w:rsidR="00320A59" w:rsidRPr="00320A59">
        <w:rPr>
          <w:rFonts w:ascii="Times New Roman" w:hAnsi="Times New Roman"/>
          <w:sz w:val="28"/>
          <w:szCs w:val="28"/>
          <w:u w:val="single"/>
        </w:rPr>
        <w:t>UA-2024-11-13-016811-a</w:t>
      </w:r>
      <w:r w:rsidR="0037781E" w:rsidRPr="004D166C">
        <w:rPr>
          <w:rFonts w:ascii="Times New Roman" w:hAnsi="Times New Roman"/>
          <w:sz w:val="28"/>
          <w:szCs w:val="28"/>
          <w:u w:val="single"/>
        </w:rPr>
        <w:t>.</w:t>
      </w:r>
    </w:p>
    <w:p w14:paraId="0000000B" w14:textId="6B53749C" w:rsidR="00B950DB" w:rsidRPr="004D166C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4D166C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</w:t>
      </w:r>
      <w:r w:rsidR="00A8331F" w:rsidRPr="004D166C">
        <w:rPr>
          <w:rFonts w:ascii="Times New Roman" w:eastAsia="Times New Roman" w:hAnsi="Times New Roman"/>
          <w:b/>
          <w:sz w:val="28"/>
          <w:szCs w:val="28"/>
        </w:rPr>
        <w:t xml:space="preserve"> та обґрунтування очікуваної вартості предмета закупівлі:</w:t>
      </w:r>
      <w:r w:rsidR="002452E2" w:rsidRPr="004D166C">
        <w:rPr>
          <w:rFonts w:ascii="Times New Roman" w:eastAsia="Times New Roman" w:hAnsi="Times New Roman"/>
          <w:sz w:val="28"/>
          <w:szCs w:val="28"/>
        </w:rPr>
        <w:t xml:space="preserve"> </w:t>
      </w:r>
      <w:r w:rsidR="004D166C" w:rsidRPr="004D166C">
        <w:rPr>
          <w:rFonts w:ascii="Times New Roman" w:eastAsia="Times New Roman" w:hAnsi="Times New Roman"/>
          <w:sz w:val="28"/>
          <w:szCs w:val="28"/>
        </w:rPr>
        <w:t>1 2</w:t>
      </w:r>
      <w:r w:rsidR="00DD7080" w:rsidRPr="004D166C">
        <w:rPr>
          <w:rFonts w:ascii="Times New Roman" w:eastAsia="Times New Roman" w:hAnsi="Times New Roman"/>
          <w:sz w:val="28"/>
          <w:szCs w:val="28"/>
          <w:u w:val="single"/>
        </w:rPr>
        <w:t>00</w:t>
      </w:r>
      <w:r w:rsidR="0037781E" w:rsidRPr="004D166C">
        <w:rPr>
          <w:rFonts w:ascii="Times New Roman" w:eastAsia="Times New Roman" w:hAnsi="Times New Roman"/>
          <w:sz w:val="28"/>
          <w:szCs w:val="28"/>
          <w:u w:val="single"/>
        </w:rPr>
        <w:t> 000,00 грн., з ПДВ.</w:t>
      </w:r>
    </w:p>
    <w:p w14:paraId="0000001A" w14:textId="17457927" w:rsidR="00B950DB" w:rsidRPr="004D166C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D166C">
        <w:rPr>
          <w:rFonts w:ascii="Times New Roman" w:eastAsia="Times New Roman" w:hAnsi="Times New Roman"/>
          <w:b/>
          <w:sz w:val="28"/>
          <w:szCs w:val="28"/>
        </w:rPr>
        <w:t>Обґрунтування технічних</w:t>
      </w:r>
      <w:r w:rsidR="00CC1901" w:rsidRPr="004D166C">
        <w:rPr>
          <w:rFonts w:ascii="Times New Roman" w:eastAsia="Times New Roman" w:hAnsi="Times New Roman"/>
          <w:b/>
          <w:sz w:val="28"/>
          <w:szCs w:val="28"/>
        </w:rPr>
        <w:t xml:space="preserve"> та</w:t>
      </w:r>
      <w:r w:rsidRPr="004D166C">
        <w:rPr>
          <w:rFonts w:ascii="Times New Roman" w:eastAsia="Times New Roman" w:hAnsi="Times New Roman"/>
          <w:b/>
          <w:sz w:val="28"/>
          <w:szCs w:val="28"/>
        </w:rPr>
        <w:t xml:space="preserve"> якісних характеристик</w:t>
      </w:r>
      <w:r w:rsidR="003E507B" w:rsidRPr="004D166C">
        <w:rPr>
          <w:rFonts w:ascii="Times New Roman" w:eastAsia="Times New Roman" w:hAnsi="Times New Roman"/>
          <w:b/>
          <w:sz w:val="28"/>
          <w:szCs w:val="28"/>
        </w:rPr>
        <w:t xml:space="preserve"> предмета закупівлі</w:t>
      </w:r>
      <w:r w:rsidRPr="004D166C">
        <w:rPr>
          <w:rFonts w:ascii="Times New Roman" w:eastAsia="Times New Roman" w:hAnsi="Times New Roman"/>
          <w:b/>
          <w:sz w:val="28"/>
          <w:szCs w:val="28"/>
        </w:rPr>
        <w:t xml:space="preserve">. </w:t>
      </w:r>
    </w:p>
    <w:p w14:paraId="673E8ED2" w14:textId="7AA158B3" w:rsidR="004C0923" w:rsidRPr="004D166C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D166C">
        <w:rPr>
          <w:rFonts w:ascii="Times New Roman" w:eastAsia="Times New Roman" w:hAnsi="Times New Roman"/>
          <w:sz w:val="28"/>
          <w:szCs w:val="28"/>
        </w:rPr>
        <w:t xml:space="preserve">Закупівля послуг проводиться з метою забезпечення належного протипожежного захисту об’єктів </w:t>
      </w:r>
      <w:r w:rsidR="009B7E22" w:rsidRPr="004D166C">
        <w:rPr>
          <w:rFonts w:ascii="Times New Roman" w:eastAsia="Times New Roman" w:hAnsi="Times New Roman"/>
          <w:sz w:val="28"/>
          <w:szCs w:val="28"/>
        </w:rPr>
        <w:t xml:space="preserve">ЦУ </w:t>
      </w:r>
      <w:r w:rsidRPr="004D166C">
        <w:rPr>
          <w:rFonts w:ascii="Times New Roman" w:eastAsia="Times New Roman" w:hAnsi="Times New Roman"/>
          <w:sz w:val="28"/>
          <w:szCs w:val="28"/>
        </w:rPr>
        <w:t>СБ України та попередження надзвичайних подій</w:t>
      </w:r>
      <w:r w:rsidR="004C0923" w:rsidRPr="004D166C">
        <w:rPr>
          <w:rFonts w:ascii="Times New Roman" w:eastAsia="Times New Roman" w:hAnsi="Times New Roman"/>
          <w:sz w:val="28"/>
          <w:szCs w:val="28"/>
        </w:rPr>
        <w:t>.</w:t>
      </w:r>
    </w:p>
    <w:p w14:paraId="57D1812D" w14:textId="5CD66195" w:rsidR="00F640DF" w:rsidRPr="004D166C" w:rsidRDefault="00F640DF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D166C">
        <w:rPr>
          <w:rFonts w:ascii="Times New Roman" w:eastAsia="Times New Roman" w:hAnsi="Times New Roman"/>
          <w:sz w:val="28"/>
          <w:szCs w:val="28"/>
        </w:rPr>
        <w:t xml:space="preserve">Послуги з вогнезахисного обробляння дерев’яних конструкцій надаються </w:t>
      </w:r>
      <w:r w:rsidRPr="004D166C">
        <w:rPr>
          <w:rFonts w:ascii="Times New Roman" w:eastAsia="Times New Roman" w:hAnsi="Times New Roman"/>
          <w:sz w:val="28"/>
          <w:szCs w:val="28"/>
        </w:rPr>
        <w:br/>
        <w:t>з використанням вогнезахисн</w:t>
      </w:r>
      <w:r w:rsidR="00C53EF7" w:rsidRPr="004D166C">
        <w:rPr>
          <w:rFonts w:ascii="Times New Roman" w:eastAsia="Times New Roman" w:hAnsi="Times New Roman"/>
          <w:sz w:val="28"/>
          <w:szCs w:val="28"/>
        </w:rPr>
        <w:t>ого засобу (просочувальної сумі</w:t>
      </w:r>
      <w:r w:rsidRPr="004D166C">
        <w:rPr>
          <w:rFonts w:ascii="Times New Roman" w:eastAsia="Times New Roman" w:hAnsi="Times New Roman"/>
          <w:sz w:val="28"/>
          <w:szCs w:val="28"/>
        </w:rPr>
        <w:t>ші для поверхневої вогнезахисної обробки дерев’яних конструкцій будівель та споруд), що відповідає діючим нормам та вимогам щодо якості даного виду Послуг у т.</w:t>
      </w:r>
      <w:r w:rsidR="009B7E22" w:rsidRPr="004D166C">
        <w:rPr>
          <w:rFonts w:ascii="Times New Roman" w:eastAsia="Times New Roman" w:hAnsi="Times New Roman"/>
          <w:sz w:val="28"/>
          <w:szCs w:val="28"/>
        </w:rPr>
        <w:t> </w:t>
      </w:r>
      <w:r w:rsidRPr="004D166C">
        <w:rPr>
          <w:rFonts w:ascii="Times New Roman" w:eastAsia="Times New Roman" w:hAnsi="Times New Roman"/>
          <w:sz w:val="28"/>
          <w:szCs w:val="28"/>
        </w:rPr>
        <w:t xml:space="preserve">ч. </w:t>
      </w:r>
      <w:r w:rsidR="009B7E22" w:rsidRPr="004D166C">
        <w:rPr>
          <w:rFonts w:ascii="Times New Roman" w:eastAsia="Times New Roman" w:hAnsi="Times New Roman"/>
          <w:sz w:val="28"/>
          <w:szCs w:val="28"/>
        </w:rPr>
        <w:br/>
      </w:r>
      <w:r w:rsidRPr="004D166C">
        <w:rPr>
          <w:rFonts w:ascii="Times New Roman" w:eastAsia="Times New Roman" w:hAnsi="Times New Roman"/>
          <w:sz w:val="28"/>
          <w:szCs w:val="28"/>
        </w:rPr>
        <w:t xml:space="preserve">ДБН В.1.1.-7:2016 «Пожежна безпека об'єктів будівництва», забезпечує I групу вогнезахисної ефективності, а строк збереження </w:t>
      </w:r>
      <w:proofErr w:type="spellStart"/>
      <w:r w:rsidRPr="004D166C">
        <w:rPr>
          <w:rFonts w:ascii="Times New Roman" w:eastAsia="Times New Roman" w:hAnsi="Times New Roman"/>
          <w:sz w:val="28"/>
          <w:szCs w:val="28"/>
        </w:rPr>
        <w:t>вогнебіозахисної</w:t>
      </w:r>
      <w:proofErr w:type="spellEnd"/>
      <w:r w:rsidRPr="004D166C">
        <w:rPr>
          <w:rFonts w:ascii="Times New Roman" w:eastAsia="Times New Roman" w:hAnsi="Times New Roman"/>
          <w:sz w:val="28"/>
          <w:szCs w:val="28"/>
        </w:rPr>
        <w:t xml:space="preserve"> ефективності становить 5 (п’ять) років.</w:t>
      </w:r>
    </w:p>
    <w:p w14:paraId="674121ED" w14:textId="77777777" w:rsidR="00C53EF7" w:rsidRPr="004D166C" w:rsidRDefault="00C53EF7" w:rsidP="00C53EF7">
      <w:pPr>
        <w:pStyle w:val="a9"/>
        <w:widowControl w:val="0"/>
        <w:tabs>
          <w:tab w:val="left" w:pos="284"/>
        </w:tabs>
        <w:autoSpaceDE w:val="0"/>
        <w:autoSpaceDN w:val="0"/>
        <w:adjustRightInd w:val="0"/>
        <w:ind w:left="0" w:firstLine="567"/>
        <w:rPr>
          <w:color w:val="000000"/>
          <w:lang w:eastAsia="ru-RU"/>
        </w:rPr>
      </w:pPr>
      <w:r w:rsidRPr="004D166C">
        <w:rPr>
          <w:color w:val="000000"/>
          <w:lang w:eastAsia="ru-RU"/>
        </w:rPr>
        <w:t xml:space="preserve">Деревина, що оброблена вогнезахисною просочувальною сумішшю має відповідати вимогам нормативно-правових актів: </w:t>
      </w:r>
    </w:p>
    <w:p w14:paraId="48BF613B" w14:textId="77777777" w:rsidR="00C53EF7" w:rsidRPr="004D166C" w:rsidRDefault="00C53EF7" w:rsidP="00C53EF7">
      <w:pPr>
        <w:pStyle w:val="ab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166C">
        <w:rPr>
          <w:rFonts w:ascii="Times New Roman" w:hAnsi="Times New Roman"/>
          <w:color w:val="000000"/>
          <w:sz w:val="28"/>
          <w:szCs w:val="28"/>
          <w:lang w:val="uk-UA"/>
        </w:rPr>
        <w:t>ДБН В.1.1-7:2016 «Пожежна безпека об’єктів будівництва. Загальні вимоги»;</w:t>
      </w:r>
    </w:p>
    <w:p w14:paraId="7101EFFE" w14:textId="77777777" w:rsidR="00C53EF7" w:rsidRPr="004D166C" w:rsidRDefault="00C53EF7" w:rsidP="00C53EF7">
      <w:pPr>
        <w:pStyle w:val="ab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166C">
        <w:rPr>
          <w:rFonts w:ascii="Times New Roman" w:hAnsi="Times New Roman"/>
          <w:color w:val="000000"/>
          <w:sz w:val="28"/>
          <w:szCs w:val="28"/>
          <w:lang w:val="uk-UA"/>
        </w:rPr>
        <w:t>Правилам пожежної безпеки в Україні (НАПБ А.01.001-2014);</w:t>
      </w:r>
    </w:p>
    <w:p w14:paraId="7260E220" w14:textId="77777777" w:rsidR="00C53EF7" w:rsidRPr="004D166C" w:rsidRDefault="00C53EF7" w:rsidP="00C53EF7">
      <w:pPr>
        <w:pStyle w:val="ab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166C">
        <w:rPr>
          <w:rFonts w:ascii="Times New Roman" w:hAnsi="Times New Roman"/>
          <w:color w:val="000000"/>
          <w:sz w:val="28"/>
          <w:szCs w:val="28"/>
          <w:lang w:val="uk-UA"/>
        </w:rPr>
        <w:t>ДСТУ 4479:2005 Речовини вогнезахисні водорозчинні для деревини. Загальні технічні вимоги та методи випробування;</w:t>
      </w:r>
    </w:p>
    <w:p w14:paraId="10389F3A" w14:textId="3DE4B713" w:rsidR="00C53EF7" w:rsidRPr="004D166C" w:rsidRDefault="00C53EF7" w:rsidP="00C53EF7">
      <w:pPr>
        <w:pStyle w:val="ab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166C">
        <w:rPr>
          <w:rFonts w:ascii="Times New Roman" w:hAnsi="Times New Roman"/>
          <w:color w:val="000000"/>
          <w:sz w:val="28"/>
          <w:szCs w:val="28"/>
          <w:lang w:val="uk-UA"/>
        </w:rPr>
        <w:t>ДСТУ-Н-П Б В.1.1-29:2010 Вогнезахисне обробляння будівельних конструкцій. Загальні вимоги та методи контролювання.</w:t>
      </w:r>
    </w:p>
    <w:p w14:paraId="169CCBFB" w14:textId="78D721AD" w:rsidR="00D10E41" w:rsidRPr="004D166C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6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4D166C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14:paraId="4C6D8B56" w14:textId="5829BAF5" w:rsidR="00D10E41" w:rsidRPr="004D166C" w:rsidRDefault="00D10E41" w:rsidP="00D1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D16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4D166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</w:t>
      </w:r>
      <w:r w:rsidRPr="004D166C">
        <w:rPr>
          <w:rFonts w:ascii="Times New Roman" w:eastAsia="Times New Roman" w:hAnsi="Times New Roman"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1BB67AFB" w14:textId="134F4EE1" w:rsidR="00CC4C6D" w:rsidRPr="004D166C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6491BB38" w14:textId="77777777" w:rsidR="00F640DF" w:rsidRPr="004D166C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AA3D15B" w14:textId="52F526A3" w:rsidR="00CC4C6D" w:rsidRPr="004D166C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</w:p>
    <w:sectPr w:rsidR="00CC4C6D" w:rsidRPr="004D166C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D73C1"/>
    <w:rsid w:val="000E0B00"/>
    <w:rsid w:val="00103417"/>
    <w:rsid w:val="00175577"/>
    <w:rsid w:val="00185E65"/>
    <w:rsid w:val="002452E2"/>
    <w:rsid w:val="00320A59"/>
    <w:rsid w:val="00323305"/>
    <w:rsid w:val="00345A3E"/>
    <w:rsid w:val="0037781E"/>
    <w:rsid w:val="003A14E0"/>
    <w:rsid w:val="003E507B"/>
    <w:rsid w:val="003F79B5"/>
    <w:rsid w:val="00406C8C"/>
    <w:rsid w:val="004C0923"/>
    <w:rsid w:val="004D166C"/>
    <w:rsid w:val="00551CDF"/>
    <w:rsid w:val="006E4EA7"/>
    <w:rsid w:val="00792280"/>
    <w:rsid w:val="007A716B"/>
    <w:rsid w:val="007B4EC6"/>
    <w:rsid w:val="007C2D24"/>
    <w:rsid w:val="007D262E"/>
    <w:rsid w:val="007F3D7C"/>
    <w:rsid w:val="008762BF"/>
    <w:rsid w:val="009A3DFB"/>
    <w:rsid w:val="009B7E22"/>
    <w:rsid w:val="00A8331F"/>
    <w:rsid w:val="00AF464D"/>
    <w:rsid w:val="00B950DB"/>
    <w:rsid w:val="00BD2E57"/>
    <w:rsid w:val="00C1485E"/>
    <w:rsid w:val="00C53EF7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30</cp:revision>
  <cp:lastPrinted>2024-05-27T12:09:00Z</cp:lastPrinted>
  <dcterms:created xsi:type="dcterms:W3CDTF">2021-03-02T07:11:00Z</dcterms:created>
  <dcterms:modified xsi:type="dcterms:W3CDTF">2024-11-14T07:08:00Z</dcterms:modified>
</cp:coreProperties>
</file>