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пункту 4-1 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постанови КМУ № 710 від 11.10.2016 </w:t>
      </w:r>
    </w:p>
    <w:p w:rsidR="00C138F2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«Про ефективне використання державних коштів» (зі змінами))</w:t>
      </w:r>
    </w:p>
    <w:p w:rsidR="008A5C57" w:rsidRPr="00F867A3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397565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Фотокопіювальне</w:t>
      </w:r>
      <w:r w:rsidRPr="00397565">
        <w:rPr>
          <w:rFonts w:ascii="Times New Roman" w:hAnsi="Times New Roman" w:cs="Times New Roman"/>
          <w:sz w:val="24"/>
          <w:szCs w:val="24"/>
        </w:rPr>
        <w:t xml:space="preserve"> та поліграфічн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97565">
        <w:rPr>
          <w:rFonts w:ascii="Times New Roman" w:hAnsi="Times New Roman" w:cs="Times New Roman"/>
          <w:sz w:val="24"/>
          <w:szCs w:val="24"/>
        </w:rPr>
        <w:t xml:space="preserve"> обладнання для офсетного друку</w:t>
      </w:r>
      <w:r w:rsidR="008A5C57" w:rsidRPr="00F867A3">
        <w:rPr>
          <w:rFonts w:ascii="Times New Roman" w:hAnsi="Times New Roman" w:cs="Times New Roman"/>
          <w:sz w:val="24"/>
          <w:szCs w:val="24"/>
        </w:rPr>
        <w:t xml:space="preserve">, </w:t>
      </w:r>
      <w:r w:rsidRPr="00397565">
        <w:rPr>
          <w:rFonts w:ascii="Times New Roman" w:eastAsia="Times New Roman" w:hAnsi="Times New Roman" w:cs="Times New Roman"/>
          <w:sz w:val="24"/>
          <w:szCs w:val="24"/>
        </w:rPr>
        <w:t>код ДК 021:2015- 30120000-6 (фотокопіювальне та полігра</w:t>
      </w:r>
      <w:bookmarkStart w:id="0" w:name="_GoBack"/>
      <w:bookmarkEnd w:id="0"/>
      <w:r w:rsidRPr="00397565">
        <w:rPr>
          <w:rFonts w:ascii="Times New Roman" w:eastAsia="Times New Roman" w:hAnsi="Times New Roman" w:cs="Times New Roman"/>
          <w:sz w:val="24"/>
          <w:szCs w:val="24"/>
        </w:rPr>
        <w:t>фічне обладнання для офсетного друку)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>, кількість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44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шт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892F9E" w:rsidRPr="00892F9E">
        <w:rPr>
          <w:rFonts w:ascii="Times New Roman" w:hAnsi="Times New Roman" w:cs="Times New Roman"/>
          <w:sz w:val="24"/>
          <w:szCs w:val="24"/>
          <w:u w:val="single"/>
        </w:rPr>
        <w:t>UA-2024-11-06-007136-a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690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грн.</w:t>
      </w:r>
    </w:p>
    <w:p w:rsidR="00C138F2" w:rsidRPr="00F867A3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867A3">
        <w:rPr>
          <w:rFonts w:ascii="Times New Roman" w:eastAsia="Times New Roman" w:hAnsi="Times New Roman" w:cs="Times New Roman"/>
          <w:b/>
          <w:i/>
          <w:sz w:val="24"/>
          <w:szCs w:val="24"/>
        </w:rPr>
        <w:t>по 20</w:t>
      </w:r>
      <w:r w:rsidR="00F36029" w:rsidRPr="00F867A3">
        <w:rPr>
          <w:rFonts w:ascii="Times New Roman" w:eastAsia="Times New Roman" w:hAnsi="Times New Roman" w:cs="Times New Roman"/>
          <w:b/>
          <w:i/>
          <w:sz w:val="24"/>
          <w:szCs w:val="24"/>
        </w:rPr>
        <w:t>.1</w:t>
      </w:r>
      <w:r w:rsidR="00F867A3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F36029" w:rsidRPr="00F867A3">
        <w:rPr>
          <w:rFonts w:ascii="Times New Roman" w:eastAsia="Times New Roman" w:hAnsi="Times New Roman" w:cs="Times New Roman"/>
          <w:b/>
          <w:i/>
          <w:sz w:val="24"/>
          <w:szCs w:val="24"/>
        </w:rPr>
        <w:t>.2024</w:t>
      </w:r>
      <w:r w:rsidR="00F867A3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b/>
          <w:i/>
          <w:sz w:val="24"/>
          <w:szCs w:val="24"/>
        </w:rPr>
        <w:t>р.</w:t>
      </w:r>
    </w:p>
    <w:p w:rsidR="007B70F5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138F2" w:rsidRPr="00F867A3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67A3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F867A3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F867A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F867A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F867A3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F867A3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397565"/>
    <w:rsid w:val="006B0063"/>
    <w:rsid w:val="006F0A63"/>
    <w:rsid w:val="007B70F5"/>
    <w:rsid w:val="007C2901"/>
    <w:rsid w:val="00865D4B"/>
    <w:rsid w:val="00875C52"/>
    <w:rsid w:val="00892F9E"/>
    <w:rsid w:val="008A5C57"/>
    <w:rsid w:val="008E341F"/>
    <w:rsid w:val="008E69AC"/>
    <w:rsid w:val="00BC35C5"/>
    <w:rsid w:val="00C138F2"/>
    <w:rsid w:val="00CD0B41"/>
    <w:rsid w:val="00E162E9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37DB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14</cp:revision>
  <cp:lastPrinted>2024-10-26T11:53:00Z</cp:lastPrinted>
  <dcterms:created xsi:type="dcterms:W3CDTF">2024-01-23T07:51:00Z</dcterms:created>
  <dcterms:modified xsi:type="dcterms:W3CDTF">2024-11-06T10:47:00Z</dcterms:modified>
</cp:coreProperties>
</file>