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1FA6" w14:textId="77777777" w:rsidR="00C819C9" w:rsidRPr="00AF2E08" w:rsidRDefault="000B1F80" w:rsidP="00B076F9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286F07A3" w14:textId="5CF46B55" w:rsidR="00C31074" w:rsidRDefault="00595B53" w:rsidP="00B076F9">
      <w:pPr>
        <w:spacing w:after="0" w:line="21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27C672A6" w14:textId="77777777" w:rsidR="00AE17CF" w:rsidRPr="000D2979" w:rsidRDefault="00AE17CF" w:rsidP="00B076F9">
      <w:pPr>
        <w:spacing w:after="0" w:line="21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84B402" w14:textId="77777777" w:rsidR="00F119BF" w:rsidRDefault="000B1F80" w:rsidP="00AE17C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16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82F5C5" w14:textId="349DDA5A" w:rsidR="005B12F8" w:rsidRPr="005B12F8" w:rsidRDefault="000B1F80" w:rsidP="00AE17C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16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1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B12F8" w:rsidRPr="005B12F8">
        <w:rPr>
          <w:rFonts w:ascii="Times New Roman" w:eastAsia="Times New Roman" w:hAnsi="Times New Roman"/>
          <w:bCs/>
          <w:sz w:val="28"/>
          <w:szCs w:val="28"/>
          <w:lang w:eastAsia="ru-RU"/>
        </w:rPr>
        <w:t>комп’ютерне обладнання, код ДК 021:2015-30230000-0 (Комп’ютерне обладнання).</w:t>
      </w:r>
    </w:p>
    <w:p w14:paraId="0557F1B7" w14:textId="617C2494" w:rsidR="00F119BF" w:rsidRPr="007E4856" w:rsidRDefault="000B1F80" w:rsidP="00AE17C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1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7E4856" w:rsidRPr="007E4856">
        <w:rPr>
          <w:rFonts w:ascii="Times New Roman" w:hAnsi="Times New Roman"/>
          <w:sz w:val="28"/>
          <w:szCs w:val="28"/>
          <w:u w:val="single"/>
          <w:lang w:val="en-US"/>
        </w:rPr>
        <w:t>UA-2024-11-04-012772-a</w:t>
      </w:r>
      <w:r w:rsidR="00CA14AD" w:rsidRPr="007E4856">
        <w:rPr>
          <w:rFonts w:ascii="Times New Roman" w:hAnsi="Times New Roman"/>
          <w:sz w:val="28"/>
          <w:szCs w:val="28"/>
          <w:u w:val="single"/>
        </w:rPr>
        <w:t>.</w:t>
      </w:r>
    </w:p>
    <w:p w14:paraId="5C38DB9F" w14:textId="67E10462" w:rsidR="00342255" w:rsidRPr="00342255" w:rsidRDefault="00C819C9" w:rsidP="00342255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16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2F8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5B12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B12F8" w:rsidRPr="00164087">
        <w:rPr>
          <w:rFonts w:ascii="Times New Roman" w:hAnsi="Times New Roman"/>
          <w:sz w:val="28"/>
          <w:szCs w:val="28"/>
        </w:rPr>
        <w:t>9 958 230</w:t>
      </w:r>
      <w:r w:rsidR="00B076F9" w:rsidRPr="00164087">
        <w:rPr>
          <w:rFonts w:ascii="Times New Roman" w:hAnsi="Times New Roman"/>
          <w:sz w:val="28"/>
          <w:szCs w:val="28"/>
        </w:rPr>
        <w:t>,00</w:t>
      </w:r>
      <w:r w:rsidR="00B076F9" w:rsidRPr="00164087">
        <w:rPr>
          <w:rFonts w:ascii="Times New Roman" w:hAnsi="Times New Roman"/>
          <w:b/>
          <w:sz w:val="28"/>
          <w:szCs w:val="28"/>
        </w:rPr>
        <w:t xml:space="preserve"> </w:t>
      </w:r>
      <w:r w:rsidR="00B076F9" w:rsidRPr="00164087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7E4856" w:rsidRPr="007E4856">
        <w:rPr>
          <w:rFonts w:ascii="Times New Roman" w:hAnsi="Times New Roman"/>
          <w:sz w:val="28"/>
          <w:szCs w:val="28"/>
          <w:lang w:val="ru-RU" w:eastAsia="uk-UA" w:bidi="uk-UA"/>
        </w:rPr>
        <w:t>.</w:t>
      </w:r>
      <w:r w:rsidR="00B076F9" w:rsidRPr="005B12F8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r w:rsidR="00B076F9" w:rsidRPr="005B12F8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164087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  <w:r w:rsidR="00B076F9" w:rsidRPr="005B12F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14:paraId="5A161329" w14:textId="15403B8A" w:rsidR="002D5AED" w:rsidRPr="005B12F8" w:rsidRDefault="00595B53" w:rsidP="00342255">
      <w:pPr>
        <w:pStyle w:val="a3"/>
        <w:tabs>
          <w:tab w:val="left" w:pos="851"/>
        </w:tabs>
        <w:spacing w:before="120" w:after="0" w:line="216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2F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5B12F8">
        <w:rPr>
          <w:rFonts w:ascii="Times New Roman" w:hAnsi="Times New Roman"/>
          <w:sz w:val="28"/>
          <w:szCs w:val="28"/>
        </w:rPr>
        <w:t xml:space="preserve"> </w:t>
      </w:r>
    </w:p>
    <w:p w14:paraId="1BE9E67C" w14:textId="77777777" w:rsidR="005877B6" w:rsidRDefault="002D5AED" w:rsidP="00AE17CF">
      <w:pPr>
        <w:tabs>
          <w:tab w:val="left" w:pos="851"/>
        </w:tabs>
        <w:spacing w:before="120"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14:paraId="773BEDAC" w14:textId="77777777" w:rsidR="005877B6" w:rsidRPr="005877B6" w:rsidRDefault="005877B6" w:rsidP="00AE17CF">
      <w:pPr>
        <w:tabs>
          <w:tab w:val="left" w:pos="851"/>
        </w:tabs>
        <w:spacing w:before="120"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119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Деякі питання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19DC64" w14:textId="77777777" w:rsidR="002D5AED" w:rsidRDefault="002D5AED" w:rsidP="00AE17CF">
      <w:pPr>
        <w:tabs>
          <w:tab w:val="left" w:pos="851"/>
        </w:tabs>
        <w:spacing w:before="120" w:after="0" w:line="21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6828BA5F" w14:textId="77777777" w:rsidR="00C40371" w:rsidRPr="00AF2E08" w:rsidRDefault="00C819C9" w:rsidP="00AE17C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16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D82CABD" w14:textId="77777777" w:rsidR="00BD57A7" w:rsidRPr="00C31E90" w:rsidRDefault="00B6060F" w:rsidP="00AE17C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16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1DA8BB02" w14:textId="77777777" w:rsidR="008334E6" w:rsidRDefault="008334E6" w:rsidP="00B076F9">
      <w:pPr>
        <w:spacing w:after="0" w:line="216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6D1B096D" w14:textId="77777777" w:rsidR="00402A6A" w:rsidRPr="00D4619E" w:rsidRDefault="00402A6A" w:rsidP="00B076F9">
      <w:pPr>
        <w:spacing w:after="0" w:line="216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02A6A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4087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2F5486"/>
    <w:rsid w:val="003256C6"/>
    <w:rsid w:val="00342255"/>
    <w:rsid w:val="00347FC7"/>
    <w:rsid w:val="00370C4C"/>
    <w:rsid w:val="003779B7"/>
    <w:rsid w:val="0038019F"/>
    <w:rsid w:val="00390408"/>
    <w:rsid w:val="003920C0"/>
    <w:rsid w:val="003B09E1"/>
    <w:rsid w:val="003D3DB9"/>
    <w:rsid w:val="003E2EC5"/>
    <w:rsid w:val="00402A6A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B12F8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C7391"/>
    <w:rsid w:val="006D21E9"/>
    <w:rsid w:val="006D6144"/>
    <w:rsid w:val="00733599"/>
    <w:rsid w:val="007572CA"/>
    <w:rsid w:val="00791F6F"/>
    <w:rsid w:val="007B6EFA"/>
    <w:rsid w:val="007E4856"/>
    <w:rsid w:val="0083285B"/>
    <w:rsid w:val="008334E6"/>
    <w:rsid w:val="00860788"/>
    <w:rsid w:val="008920DD"/>
    <w:rsid w:val="008946BF"/>
    <w:rsid w:val="008B26F8"/>
    <w:rsid w:val="008C2627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E17CF"/>
    <w:rsid w:val="00AF2E08"/>
    <w:rsid w:val="00B076F9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2E96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CCC7-D622-42A9-8D3C-171C6A43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</cp:revision>
  <cp:lastPrinted>2024-11-04T10:04:00Z</cp:lastPrinted>
  <dcterms:created xsi:type="dcterms:W3CDTF">2024-11-04T15:48:00Z</dcterms:created>
  <dcterms:modified xsi:type="dcterms:W3CDTF">2024-11-06T09:26:00Z</dcterms:modified>
</cp:coreProperties>
</file>