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EE5C6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7E40723D" w:rsidR="004C0923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C757BA" w:rsidRPr="000968B5">
        <w:rPr>
          <w:rFonts w:ascii="Times New Roman" w:eastAsia="Times New Roman" w:hAnsi="Times New Roman"/>
          <w:sz w:val="28"/>
          <w:szCs w:val="28"/>
        </w:rPr>
        <w:t>послуги зі встановлення протипожежного</w:t>
      </w:r>
      <w:r w:rsidR="00FF547F">
        <w:rPr>
          <w:rFonts w:ascii="Times New Roman" w:eastAsia="Times New Roman" w:hAnsi="Times New Roman"/>
          <w:sz w:val="28"/>
          <w:szCs w:val="28"/>
        </w:rPr>
        <w:t xml:space="preserve"> устаткування, код ДК 021:2015 - </w:t>
      </w:r>
      <w:r w:rsidR="00C757BA" w:rsidRPr="000968B5">
        <w:rPr>
          <w:rFonts w:ascii="Times New Roman" w:eastAsia="Times New Roman" w:hAnsi="Times New Roman"/>
          <w:sz w:val="28"/>
          <w:szCs w:val="28"/>
        </w:rPr>
        <w:t xml:space="preserve">51700000-9 (Послуги зі створення і впровадження (встановлення) </w:t>
      </w:r>
      <w:r w:rsidR="00566BCC">
        <w:rPr>
          <w:rFonts w:ascii="Times New Roman" w:eastAsia="Times New Roman" w:hAnsi="Times New Roman"/>
          <w:sz w:val="28"/>
          <w:szCs w:val="28"/>
        </w:rPr>
        <w:t>системи пожежної сигналізації, оповіщення про пожежу та управління евакуацією людей)</w:t>
      </w:r>
      <w:r w:rsidR="00A8331F" w:rsidRPr="000968B5">
        <w:rPr>
          <w:rFonts w:ascii="Times New Roman" w:eastAsia="Times New Roman" w:hAnsi="Times New Roman"/>
          <w:sz w:val="28"/>
          <w:szCs w:val="28"/>
        </w:rPr>
        <w:t>.</w:t>
      </w:r>
    </w:p>
    <w:p w14:paraId="00000009" w14:textId="2CD77ED9" w:rsidR="00B950DB" w:rsidRPr="00EE5C62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EE5C6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D96844" w:rsidRPr="00D96844">
        <w:rPr>
          <w:rFonts w:ascii="Times New Roman" w:hAnsi="Times New Roman"/>
          <w:sz w:val="28"/>
          <w:szCs w:val="28"/>
          <w:u w:val="single"/>
        </w:rPr>
        <w:t>UA-2024-10-29-014882-a</w:t>
      </w:r>
      <w:r w:rsidR="0037781E" w:rsidRPr="00EE5C62">
        <w:rPr>
          <w:rFonts w:ascii="Times New Roman" w:hAnsi="Times New Roman"/>
          <w:sz w:val="28"/>
          <w:szCs w:val="28"/>
          <w:u w:val="single"/>
        </w:rPr>
        <w:t>.</w:t>
      </w:r>
    </w:p>
    <w:p w14:paraId="3E0184E0" w14:textId="3472AFB5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7237DF" w:rsidRPr="007237DF">
        <w:rPr>
          <w:rFonts w:ascii="Times New Roman" w:eastAsia="Times New Roman" w:hAnsi="Times New Roman"/>
          <w:b/>
          <w:sz w:val="28"/>
          <w:szCs w:val="28"/>
        </w:rPr>
        <w:t>957</w:t>
      </w:r>
      <w:r w:rsidR="003555DD">
        <w:rPr>
          <w:rFonts w:ascii="Times New Roman" w:eastAsia="Times New Roman" w:hAnsi="Times New Roman"/>
          <w:b/>
          <w:sz w:val="28"/>
          <w:szCs w:val="28"/>
        </w:rPr>
        <w:t> </w:t>
      </w:r>
      <w:r w:rsidR="007237DF" w:rsidRPr="007237DF">
        <w:rPr>
          <w:rFonts w:ascii="Times New Roman" w:eastAsia="Times New Roman" w:hAnsi="Times New Roman"/>
          <w:b/>
          <w:sz w:val="28"/>
          <w:szCs w:val="28"/>
        </w:rPr>
        <w:t>007</w:t>
      </w:r>
      <w:r w:rsidRPr="00EE5C62">
        <w:rPr>
          <w:rFonts w:ascii="Times New Roman" w:eastAsia="Times New Roman" w:hAnsi="Times New Roman"/>
          <w:b/>
          <w:sz w:val="28"/>
          <w:szCs w:val="28"/>
        </w:rPr>
        <w:t>,00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грн. з ПДВ.</w:t>
      </w:r>
    </w:p>
    <w:p w14:paraId="5B5360DC" w14:textId="1291B5D6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технічні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28B7CFCF" w14:textId="549B819D" w:rsidR="00C757BA" w:rsidRPr="00EE5C62" w:rsidRDefault="00C757BA" w:rsidP="00C757BA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В технічній специфікації є посилання на конкретну торгівельну марку та виробника обґрунтоване необхідністю інтеграції з наявним обладнанням, яке використовується в інформаційних системах СПЗ. У разі вибору еквівалента устаткування повинно бути не гірши</w:t>
      </w:r>
      <w:bookmarkStart w:id="1" w:name="_GoBack"/>
      <w:bookmarkEnd w:id="1"/>
      <w:r w:rsidRPr="00EE5C62">
        <w:rPr>
          <w:rFonts w:ascii="Times New Roman" w:eastAsia="Times New Roman" w:hAnsi="Times New Roman"/>
          <w:sz w:val="28"/>
          <w:szCs w:val="28"/>
        </w:rPr>
        <w:t>м за обґрунтовані технічні та якісні характеристики, які вимагаються.</w:t>
      </w:r>
    </w:p>
    <w:p w14:paraId="2EAC03A7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1814F423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0832863D" w:rsidR="00D10E41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C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2024 рік. </w:t>
      </w:r>
    </w:p>
    <w:p w14:paraId="6660F258" w14:textId="77777777" w:rsidR="000968B5" w:rsidRPr="000968B5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0968B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Pr="000968B5">
        <w:rPr>
          <w:rFonts w:ascii="Times New Roman" w:eastAsia="Times New Roman" w:hAnsi="Times New Roman"/>
          <w:sz w:val="28"/>
          <w:szCs w:val="28"/>
        </w:rPr>
        <w:t>відповідно проектно-кошторисної документації та експертної оцінки.</w:t>
      </w:r>
    </w:p>
    <w:p w14:paraId="15548437" w14:textId="77777777" w:rsidR="000968B5" w:rsidRPr="00EE5C62" w:rsidRDefault="000968B5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B67AFB" w14:textId="134F4EE1" w:rsidR="00CC4C6D" w:rsidRPr="00EE5C62" w:rsidRDefault="00CC4C6D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6491BB38" w14:textId="77777777" w:rsidR="00F640DF" w:rsidRPr="00EE5C62" w:rsidRDefault="00F640DF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sectPr w:rsidR="00F640DF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27347"/>
    <w:rsid w:val="00175577"/>
    <w:rsid w:val="00185E65"/>
    <w:rsid w:val="002452E2"/>
    <w:rsid w:val="00323305"/>
    <w:rsid w:val="00345A3E"/>
    <w:rsid w:val="003555DD"/>
    <w:rsid w:val="0037781E"/>
    <w:rsid w:val="003A14E0"/>
    <w:rsid w:val="003A37D7"/>
    <w:rsid w:val="003E507B"/>
    <w:rsid w:val="003F79B5"/>
    <w:rsid w:val="00406C8C"/>
    <w:rsid w:val="004C0923"/>
    <w:rsid w:val="00551CDF"/>
    <w:rsid w:val="00566BCC"/>
    <w:rsid w:val="006B3184"/>
    <w:rsid w:val="006E4EA7"/>
    <w:rsid w:val="007237DF"/>
    <w:rsid w:val="00792280"/>
    <w:rsid w:val="007A716B"/>
    <w:rsid w:val="007B4EC6"/>
    <w:rsid w:val="007C2D24"/>
    <w:rsid w:val="007D262E"/>
    <w:rsid w:val="007F3D7C"/>
    <w:rsid w:val="008762BF"/>
    <w:rsid w:val="008B2B45"/>
    <w:rsid w:val="009A3DFB"/>
    <w:rsid w:val="009B7E22"/>
    <w:rsid w:val="00A8331F"/>
    <w:rsid w:val="00AF464D"/>
    <w:rsid w:val="00B351C3"/>
    <w:rsid w:val="00B950DB"/>
    <w:rsid w:val="00BD2E57"/>
    <w:rsid w:val="00C1485E"/>
    <w:rsid w:val="00C53EF7"/>
    <w:rsid w:val="00C757BA"/>
    <w:rsid w:val="00C93DA7"/>
    <w:rsid w:val="00CC1901"/>
    <w:rsid w:val="00CC4C6D"/>
    <w:rsid w:val="00CD1F07"/>
    <w:rsid w:val="00D10E41"/>
    <w:rsid w:val="00D20467"/>
    <w:rsid w:val="00D46359"/>
    <w:rsid w:val="00D96844"/>
    <w:rsid w:val="00DB0F52"/>
    <w:rsid w:val="00DD7080"/>
    <w:rsid w:val="00E05207"/>
    <w:rsid w:val="00E10262"/>
    <w:rsid w:val="00EE5C62"/>
    <w:rsid w:val="00F640DF"/>
    <w:rsid w:val="00F93DEF"/>
    <w:rsid w:val="00FD69A5"/>
    <w:rsid w:val="00FE311F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MOB_TEST38</cp:lastModifiedBy>
  <cp:revision>43</cp:revision>
  <cp:lastPrinted>2024-05-27T12:09:00Z</cp:lastPrinted>
  <dcterms:created xsi:type="dcterms:W3CDTF">2021-03-02T07:11:00Z</dcterms:created>
  <dcterms:modified xsi:type="dcterms:W3CDTF">2024-10-29T16:42:00Z</dcterms:modified>
</cp:coreProperties>
</file>