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75486F" w:rsidRPr="00B658F3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B658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предмета закупівлі й частин предмета закупівлі (лотів) (за наявності):</w:t>
      </w:r>
      <w:r w:rsidRPr="00B65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8F3" w:rsidRPr="00B658F3">
        <w:rPr>
          <w:rFonts w:ascii="Times New Roman" w:hAnsi="Times New Roman" w:cs="Times New Roman"/>
          <w:sz w:val="28"/>
          <w:szCs w:val="28"/>
        </w:rPr>
        <w:t>екскаватор-навантажувач</w:t>
      </w:r>
      <w:r w:rsidR="00B658F3" w:rsidRPr="00B658F3">
        <w:rPr>
          <w:rFonts w:ascii="Times New Roman" w:hAnsi="Times New Roman" w:cs="Times New Roman"/>
          <w:sz w:val="28"/>
          <w:szCs w:val="28"/>
        </w:rPr>
        <w:t xml:space="preserve"> з додатковим навісним обладнанням</w:t>
      </w:r>
      <w:r w:rsidR="0088613F" w:rsidRPr="00B658F3">
        <w:rPr>
          <w:rFonts w:ascii="Times New Roman" w:hAnsi="Times New Roman" w:cs="Times New Roman"/>
          <w:sz w:val="28"/>
          <w:szCs w:val="28"/>
        </w:rPr>
        <w:t>,</w:t>
      </w:r>
      <w:r w:rsidR="00212AEA" w:rsidRPr="00B658F3">
        <w:rPr>
          <w:rFonts w:ascii="Times New Roman" w:hAnsi="Times New Roman" w:cs="Times New Roman"/>
          <w:sz w:val="28"/>
          <w:szCs w:val="28"/>
        </w:rPr>
        <w:t xml:space="preserve"> </w:t>
      </w:r>
      <w:r w:rsidR="008E2288" w:rsidRPr="00B658F3">
        <w:rPr>
          <w:rFonts w:ascii="Times New Roman" w:hAnsi="Times New Roman" w:cs="Times New Roman"/>
          <w:sz w:val="28"/>
          <w:szCs w:val="28"/>
        </w:rPr>
        <w:t xml:space="preserve">код ДК 021:2015- </w:t>
      </w:r>
      <w:r w:rsidR="00B658F3" w:rsidRPr="00B658F3">
        <w:rPr>
          <w:rFonts w:ascii="Times New Roman" w:hAnsi="Times New Roman" w:cs="Times New Roman"/>
          <w:sz w:val="28"/>
          <w:szCs w:val="28"/>
        </w:rPr>
        <w:t xml:space="preserve">43260000-3 – </w:t>
      </w:r>
      <w:r w:rsidR="00B658F3" w:rsidRPr="00B658F3">
        <w:rPr>
          <w:rFonts w:ascii="Times New Roman" w:hAnsi="Times New Roman" w:cs="Times New Roman"/>
          <w:sz w:val="28"/>
          <w:szCs w:val="28"/>
        </w:rPr>
        <w:t>“</w:t>
      </w:r>
      <w:r w:rsidR="00B658F3" w:rsidRPr="00B658F3">
        <w:rPr>
          <w:rFonts w:ascii="Times New Roman" w:hAnsi="Times New Roman" w:cs="Times New Roman"/>
          <w:sz w:val="28"/>
          <w:szCs w:val="28"/>
        </w:rPr>
        <w:t>Механічні лопати, екскаватори та ковшові навантажувачі, гірнича техніка</w:t>
      </w:r>
      <w:r w:rsidR="00B658F3" w:rsidRPr="00B658F3">
        <w:rPr>
          <w:rFonts w:ascii="Times New Roman" w:hAnsi="Times New Roman" w:cs="Times New Roman"/>
          <w:sz w:val="28"/>
          <w:szCs w:val="28"/>
        </w:rPr>
        <w:t>”</w:t>
      </w:r>
      <w:r w:rsidR="00B658F3" w:rsidRPr="00B658F3">
        <w:rPr>
          <w:rFonts w:ascii="Times New Roman" w:hAnsi="Times New Roman" w:cs="Times New Roman"/>
          <w:sz w:val="28"/>
          <w:szCs w:val="28"/>
        </w:rPr>
        <w:t>.</w:t>
      </w:r>
    </w:p>
    <w:p w:rsidR="00C138F2" w:rsidRPr="00433D16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Вид та ідентифікатор процедури </w:t>
      </w:r>
      <w:r w:rsidRPr="00433D16">
        <w:rPr>
          <w:rFonts w:ascii="Times New Roman" w:eastAsia="Times New Roman" w:hAnsi="Times New Roman" w:cs="Times New Roman"/>
          <w:b/>
          <w:sz w:val="28"/>
          <w:szCs w:val="28"/>
        </w:rPr>
        <w:t>закупівлі:</w:t>
      </w:r>
      <w:r w:rsidRPr="00433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433D16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>
        <w:rPr>
          <w:rFonts w:ascii="Times New Roman" w:hAnsi="Times New Roman" w:cs="Times New Roman"/>
          <w:sz w:val="28"/>
          <w:szCs w:val="28"/>
        </w:rPr>
        <w:t xml:space="preserve"> </w:t>
      </w:r>
      <w:r w:rsidR="00B658F3">
        <w:rPr>
          <w:rFonts w:ascii="Times New Roman" w:hAnsi="Times New Roman" w:cs="Times New Roman"/>
          <w:sz w:val="28"/>
          <w:szCs w:val="28"/>
        </w:rPr>
        <w:br/>
      </w:r>
      <w:r w:rsidR="00B658F3" w:rsidRPr="009970B4">
        <w:rPr>
          <w:rFonts w:ascii="Times New Roman" w:hAnsi="Times New Roman" w:cs="Times New Roman"/>
          <w:color w:val="000000" w:themeColor="text1"/>
          <w:sz w:val="28"/>
          <w:szCs w:val="28"/>
        </w:rPr>
        <w:t>UA-2024-10-28-011649-a</w:t>
      </w:r>
      <w:r w:rsidR="00F36029" w:rsidRPr="00433D16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433D1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88613F" w:rsidRPr="0088613F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8F3">
        <w:rPr>
          <w:rFonts w:ascii="Times New Roman" w:hAnsi="Times New Roman" w:cs="Times New Roman"/>
          <w:b/>
          <w:sz w:val="28"/>
          <w:szCs w:val="28"/>
        </w:rPr>
        <w:t>5 117 121</w:t>
      </w:r>
      <w:r w:rsidR="0075486F" w:rsidRPr="0075486F">
        <w:rPr>
          <w:rFonts w:ascii="Times New Roman" w:hAnsi="Times New Roman" w:cs="Times New Roman"/>
          <w:b/>
          <w:sz w:val="28"/>
          <w:szCs w:val="28"/>
        </w:rPr>
        <w:t>,</w:t>
      </w:r>
      <w:r w:rsidR="0075486F" w:rsidRPr="0075486F">
        <w:rPr>
          <w:rFonts w:ascii="Times New Roman" w:hAnsi="Times New Roman" w:cs="Times New Roman"/>
          <w:b/>
          <w:sz w:val="28"/>
          <w:szCs w:val="28"/>
          <w:lang w:val="ru-RU"/>
        </w:rPr>
        <w:t>00</w:t>
      </w:r>
      <w:r w:rsidR="0088613F" w:rsidRPr="0075486F">
        <w:rPr>
          <w:rFonts w:ascii="Times New Roman" w:hAnsi="Times New Roman"/>
          <w:b/>
          <w:sz w:val="28"/>
          <w:szCs w:val="28"/>
        </w:rPr>
        <w:t xml:space="preserve"> грн</w:t>
      </w:r>
      <w:r w:rsidR="0088613F" w:rsidRPr="00754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138F2" w:rsidRPr="001E07E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301A4" w:rsidRPr="00F36029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1301A4">
        <w:rPr>
          <w:rFonts w:ascii="Times New Roman" w:eastAsia="Times New Roman" w:hAnsi="Times New Roman" w:cs="Times New Roman"/>
          <w:b/>
          <w:sz w:val="28"/>
          <w:szCs w:val="28"/>
        </w:rPr>
        <w:t>товару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F36029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характеристики заявленої кількості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транспортних засобів 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>визначені з урахуванням реальних потреб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виконання завдань в умовах воєнного стану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>
        <w:rPr>
          <w:rFonts w:ascii="Times New Roman" w:hAnsi="Times New Roman"/>
          <w:bCs/>
          <w:sz w:val="28"/>
          <w:szCs w:val="28"/>
        </w:rPr>
        <w:t xml:space="preserve">забезпечення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умов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безпечного, якісного й ефективного виконання завдань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покладених на СБ України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8F3" w:rsidRDefault="00B658F3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658F3" w:rsidRPr="00FC2E57" w:rsidRDefault="00B658F3" w:rsidP="00B658F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ачальник</w:t>
      </w:r>
      <w:proofErr w:type="spellEnd"/>
      <w:r w:rsidRPr="00FC2E57">
        <w:rPr>
          <w:rFonts w:ascii="Times New Roman" w:hAnsi="Times New Roman" w:cs="Times New Roman"/>
          <w:b/>
          <w:sz w:val="28"/>
          <w:szCs w:val="28"/>
        </w:rPr>
        <w:t xml:space="preserve"> відділу </w:t>
      </w:r>
    </w:p>
    <w:p w:rsidR="00B658F3" w:rsidRPr="00FC2E57" w:rsidRDefault="00B658F3" w:rsidP="00B658F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E57">
        <w:rPr>
          <w:rFonts w:ascii="Times New Roman" w:hAnsi="Times New Roman" w:cs="Times New Roman"/>
          <w:b/>
          <w:sz w:val="28"/>
          <w:szCs w:val="28"/>
        </w:rPr>
        <w:t>організації МТЗ ЦА СБ України</w:t>
      </w:r>
    </w:p>
    <w:p w:rsidR="00B658F3" w:rsidRPr="00FC2E57" w:rsidRDefault="00B658F3" w:rsidP="00B658F3">
      <w:pPr>
        <w:tabs>
          <w:tab w:val="left" w:pos="6237"/>
        </w:tabs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E57">
        <w:rPr>
          <w:rFonts w:ascii="Times New Roman" w:hAnsi="Times New Roman" w:cs="Times New Roman"/>
          <w:b/>
          <w:sz w:val="28"/>
          <w:szCs w:val="28"/>
        </w:rPr>
        <w:t xml:space="preserve">полковник          </w:t>
      </w:r>
      <w:r w:rsidRPr="00FC2E57">
        <w:rPr>
          <w:rFonts w:ascii="Times New Roman" w:hAnsi="Times New Roman" w:cs="Times New Roman"/>
          <w:b/>
          <w:sz w:val="28"/>
          <w:szCs w:val="28"/>
        </w:rPr>
        <w:tab/>
        <w:t xml:space="preserve">     Володимир БОЙЧЕНКО</w:t>
      </w:r>
    </w:p>
    <w:p w:rsidR="00B658F3" w:rsidRPr="00FC2E57" w:rsidRDefault="00B658F3" w:rsidP="00B65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E57">
        <w:rPr>
          <w:rFonts w:ascii="Times New Roman" w:hAnsi="Times New Roman" w:cs="Times New Roman"/>
          <w:sz w:val="28"/>
          <w:szCs w:val="28"/>
        </w:rPr>
        <w:t>«___» __________ 2024 року</w:t>
      </w:r>
    </w:p>
    <w:p w:rsidR="00CB47C8" w:rsidRPr="00CB47C8" w:rsidRDefault="00CB47C8" w:rsidP="00B6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B47C8" w:rsidRPr="00CB47C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22674"/>
    <w:rsid w:val="001301A4"/>
    <w:rsid w:val="001E07E2"/>
    <w:rsid w:val="00212AEA"/>
    <w:rsid w:val="002140E6"/>
    <w:rsid w:val="00217A1F"/>
    <w:rsid w:val="003E5039"/>
    <w:rsid w:val="00433D16"/>
    <w:rsid w:val="00444EED"/>
    <w:rsid w:val="00723066"/>
    <w:rsid w:val="0075486F"/>
    <w:rsid w:val="008844AD"/>
    <w:rsid w:val="0088613F"/>
    <w:rsid w:val="008E2288"/>
    <w:rsid w:val="008E341F"/>
    <w:rsid w:val="00A72C0A"/>
    <w:rsid w:val="00B658F3"/>
    <w:rsid w:val="00C138F2"/>
    <w:rsid w:val="00C60228"/>
    <w:rsid w:val="00CB47C8"/>
    <w:rsid w:val="00D468F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815D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Guest 1</cp:lastModifiedBy>
  <cp:revision>10</cp:revision>
  <cp:lastPrinted>2024-10-28T13:55:00Z</cp:lastPrinted>
  <dcterms:created xsi:type="dcterms:W3CDTF">2024-05-22T14:58:00Z</dcterms:created>
  <dcterms:modified xsi:type="dcterms:W3CDTF">2024-10-28T13:55:00Z</dcterms:modified>
</cp:coreProperties>
</file>