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C963" w14:textId="77777777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09A26C56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C17A7" w:rsidRPr="00FC17A7">
        <w:rPr>
          <w:rFonts w:ascii="Times New Roman" w:hAnsi="Times New Roman"/>
          <w:iCs/>
          <w:sz w:val="28"/>
          <w:szCs w:val="28"/>
          <w:lang w:bidi="uk-UA"/>
        </w:rPr>
        <w:t xml:space="preserve">Консультаційних послуг з питань систем та з технічних питань, код </w:t>
      </w:r>
      <w:r w:rsidR="00FC17A7">
        <w:rPr>
          <w:rFonts w:ascii="Times New Roman" w:hAnsi="Times New Roman"/>
          <w:iCs/>
          <w:sz w:val="28"/>
          <w:szCs w:val="28"/>
          <w:lang w:bidi="uk-UA"/>
        </w:rPr>
        <w:br/>
      </w:r>
      <w:r w:rsidR="00FC17A7" w:rsidRPr="00FC17A7">
        <w:rPr>
          <w:rFonts w:ascii="Times New Roman" w:hAnsi="Times New Roman"/>
          <w:iCs/>
          <w:sz w:val="28"/>
          <w:szCs w:val="28"/>
          <w:lang w:bidi="uk-UA"/>
        </w:rPr>
        <w:t>ДК 021:2015 - 72220000-3 (</w:t>
      </w:r>
      <w:r w:rsidR="00FC17A7" w:rsidRPr="00FC17A7">
        <w:rPr>
          <w:rFonts w:ascii="Times New Roman" w:hAnsi="Times New Roman"/>
          <w:sz w:val="28"/>
          <w:szCs w:val="28"/>
          <w:lang w:eastAsia="uk-UA" w:bidi="uk-UA"/>
        </w:rPr>
        <w:t>Послуга з проведення первинної державної експертизи КСЗІ ІКС ЦВІД СБУ</w:t>
      </w:r>
      <w:r w:rsidR="00FC17A7" w:rsidRPr="00FC17A7">
        <w:rPr>
          <w:rFonts w:ascii="Times New Roman" w:hAnsi="Times New Roman"/>
          <w:iCs/>
          <w:sz w:val="28"/>
          <w:szCs w:val="28"/>
          <w:lang w:bidi="uk-UA"/>
        </w:rPr>
        <w:t>)</w:t>
      </w:r>
      <w:r w:rsidR="00FC17A7">
        <w:rPr>
          <w:rFonts w:ascii="Times New Roman" w:hAnsi="Times New Roman"/>
          <w:iCs/>
          <w:sz w:val="28"/>
          <w:szCs w:val="28"/>
          <w:lang w:bidi="uk-UA"/>
        </w:rPr>
        <w:t>.</w:t>
      </w:r>
    </w:p>
    <w:p w14:paraId="36F3C0C1" w14:textId="20F2B897" w:rsidR="00F119BF" w:rsidRPr="00A231A3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F4508C" w:rsidRPr="00F4508C">
        <w:rPr>
          <w:rFonts w:ascii="Times New Roman" w:hAnsi="Times New Roman"/>
          <w:sz w:val="28"/>
          <w:szCs w:val="28"/>
        </w:rPr>
        <w:t>UA-2024-10-23-006254-a</w:t>
      </w:r>
      <w:r w:rsidR="00F4508C">
        <w:rPr>
          <w:rFonts w:ascii="Times New Roman" w:hAnsi="Times New Roman"/>
          <w:sz w:val="28"/>
          <w:szCs w:val="28"/>
        </w:rPr>
        <w:t>.</w:t>
      </w:r>
    </w:p>
    <w:p w14:paraId="2F9F3434" w14:textId="3722D09F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FC17A7">
        <w:rPr>
          <w:rFonts w:ascii="Times New Roman" w:hAnsi="Times New Roman"/>
          <w:color w:val="000000"/>
          <w:sz w:val="28"/>
          <w:szCs w:val="28"/>
          <w:lang w:eastAsia="uk-UA" w:bidi="uk-UA"/>
        </w:rPr>
        <w:t>370</w:t>
      </w:r>
      <w:r w:rsidR="0043452B" w:rsidRPr="00A25826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FC17A7">
        <w:rPr>
          <w:rFonts w:ascii="Times New Roman" w:hAnsi="Times New Roman"/>
          <w:color w:val="000000"/>
          <w:sz w:val="28"/>
          <w:szCs w:val="28"/>
          <w:lang w:eastAsia="uk-UA" w:bidi="uk-UA"/>
        </w:rPr>
        <w:t>000</w:t>
      </w:r>
      <w:r w:rsidR="0043452B" w:rsidRPr="00A25826">
        <w:rPr>
          <w:rFonts w:ascii="Times New Roman" w:hAnsi="Times New Roman"/>
          <w:color w:val="000000"/>
          <w:sz w:val="28"/>
          <w:szCs w:val="28"/>
          <w:lang w:eastAsia="uk-UA" w:bidi="uk-UA"/>
        </w:rPr>
        <w:t>,</w:t>
      </w:r>
      <w:r w:rsidR="00FC17A7">
        <w:rPr>
          <w:rFonts w:ascii="Times New Roman" w:hAnsi="Times New Roman"/>
          <w:color w:val="000000"/>
          <w:sz w:val="28"/>
          <w:szCs w:val="28"/>
          <w:lang w:eastAsia="uk-UA" w:bidi="uk-UA"/>
        </w:rPr>
        <w:t>0</w:t>
      </w:r>
      <w:r w:rsidR="0043452B">
        <w:rPr>
          <w:rFonts w:ascii="Times New Roman" w:hAnsi="Times New Roman"/>
          <w:color w:val="000000"/>
          <w:sz w:val="28"/>
          <w:szCs w:val="28"/>
          <w:lang w:eastAsia="uk-UA" w:bidi="uk-UA"/>
        </w:rPr>
        <w:t>0</w:t>
      </w:r>
      <w:r w:rsidR="0043452B" w:rsidRPr="00A258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941C4" w:rsidRPr="0043452B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послуг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77777777" w:rsidR="00C40371" w:rsidRPr="00A231A3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 w:rsidRPr="00A231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77777777" w:rsidR="009475AA" w:rsidRPr="00A231A3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475AA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F23"/>
    <w:rsid w:val="00122BF6"/>
    <w:rsid w:val="0015274D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8019F"/>
    <w:rsid w:val="00390408"/>
    <w:rsid w:val="003920C0"/>
    <w:rsid w:val="003B09E1"/>
    <w:rsid w:val="003D3DB9"/>
    <w:rsid w:val="003E2EC5"/>
    <w:rsid w:val="0043452B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B1F8B"/>
    <w:rsid w:val="006B6B0F"/>
    <w:rsid w:val="006C33DD"/>
    <w:rsid w:val="006C732F"/>
    <w:rsid w:val="006D6144"/>
    <w:rsid w:val="007242F7"/>
    <w:rsid w:val="00733599"/>
    <w:rsid w:val="0074273D"/>
    <w:rsid w:val="007572CA"/>
    <w:rsid w:val="00791F6F"/>
    <w:rsid w:val="0083285B"/>
    <w:rsid w:val="00860788"/>
    <w:rsid w:val="008920DD"/>
    <w:rsid w:val="008946BF"/>
    <w:rsid w:val="008B26F8"/>
    <w:rsid w:val="008E11A9"/>
    <w:rsid w:val="00936BFA"/>
    <w:rsid w:val="009475AA"/>
    <w:rsid w:val="0095129C"/>
    <w:rsid w:val="00967420"/>
    <w:rsid w:val="0097205C"/>
    <w:rsid w:val="009B686E"/>
    <w:rsid w:val="009E3A24"/>
    <w:rsid w:val="009F35A4"/>
    <w:rsid w:val="009F610E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28A6-19B5-417A-9EE4-74A9F16C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Мирослав</cp:lastModifiedBy>
  <cp:revision>21</cp:revision>
  <cp:lastPrinted>2024-03-27T10:53:00Z</cp:lastPrinted>
  <dcterms:created xsi:type="dcterms:W3CDTF">2024-03-20T16:23:00Z</dcterms:created>
  <dcterms:modified xsi:type="dcterms:W3CDTF">2024-10-23T09:39:00Z</dcterms:modified>
</cp:coreProperties>
</file>