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8E2288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212AEA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закупівлі</w:t>
      </w:r>
      <w:r w:rsidR="008E2288">
        <w:rPr>
          <w:rFonts w:ascii="Times New Roman" w:hAnsi="Times New Roman"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75486F" w:rsidRPr="008E4B57" w:rsidRDefault="00E162E9" w:rsidP="001E07E2">
      <w:pPr>
        <w:spacing w:before="280" w:after="28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74E">
        <w:rPr>
          <w:rFonts w:ascii="Times New Roman" w:eastAsia="Times New Roman" w:hAnsi="Times New Roman" w:cs="Times New Roman"/>
          <w:sz w:val="28"/>
          <w:szCs w:val="28"/>
        </w:rPr>
        <w:t>автомобілі</w:t>
      </w:r>
      <w:bookmarkStart w:id="0" w:name="_GoBack"/>
      <w:bookmarkEnd w:id="0"/>
      <w:r w:rsidR="00C60228" w:rsidRPr="00C60228">
        <w:rPr>
          <w:rFonts w:ascii="Times New Roman" w:hAnsi="Times New Roman" w:cs="Times New Roman"/>
          <w:sz w:val="28"/>
        </w:rPr>
        <w:t xml:space="preserve"> спеціалізованого призначення</w:t>
      </w:r>
      <w:r w:rsidR="0088613F">
        <w:rPr>
          <w:rFonts w:ascii="Times New Roman" w:hAnsi="Times New Roman"/>
          <w:sz w:val="28"/>
          <w:szCs w:val="28"/>
        </w:rPr>
        <w:t>,</w:t>
      </w:r>
      <w:r w:rsidR="00212AEA" w:rsidRPr="005C116F">
        <w:rPr>
          <w:rFonts w:ascii="Times New Roman" w:hAnsi="Times New Roman"/>
          <w:sz w:val="28"/>
          <w:szCs w:val="28"/>
        </w:rPr>
        <w:t xml:space="preserve"> </w:t>
      </w:r>
      <w:r w:rsidR="008E2288" w:rsidRPr="005C116F">
        <w:rPr>
          <w:rFonts w:ascii="Times New Roman" w:hAnsi="Times New Roman"/>
          <w:sz w:val="28"/>
          <w:szCs w:val="28"/>
        </w:rPr>
        <w:t xml:space="preserve">код ДК 021:2015- </w:t>
      </w:r>
      <w:r w:rsidR="008E2288">
        <w:rPr>
          <w:rFonts w:ascii="Times New Roman" w:hAnsi="Times New Roman"/>
          <w:sz w:val="28"/>
          <w:szCs w:val="28"/>
        </w:rPr>
        <w:t>3411</w:t>
      </w:r>
      <w:r w:rsidR="008E2288" w:rsidRPr="005C116F">
        <w:rPr>
          <w:rFonts w:ascii="Times New Roman" w:hAnsi="Times New Roman"/>
          <w:sz w:val="28"/>
          <w:szCs w:val="28"/>
        </w:rPr>
        <w:t>0000-</w:t>
      </w:r>
      <w:r w:rsidR="008E2288">
        <w:rPr>
          <w:rFonts w:ascii="Times New Roman" w:hAnsi="Times New Roman"/>
          <w:sz w:val="28"/>
          <w:szCs w:val="28"/>
        </w:rPr>
        <w:t>1</w:t>
      </w:r>
      <w:r w:rsidR="008E2288" w:rsidRPr="005C116F">
        <w:rPr>
          <w:rFonts w:ascii="Times New Roman" w:hAnsi="Times New Roman"/>
          <w:sz w:val="28"/>
          <w:szCs w:val="28"/>
        </w:rPr>
        <w:t xml:space="preserve"> «</w:t>
      </w:r>
      <w:r w:rsidR="008E2288">
        <w:rPr>
          <w:rFonts w:ascii="Times New Roman" w:hAnsi="Times New Roman"/>
          <w:sz w:val="28"/>
          <w:szCs w:val="28"/>
        </w:rPr>
        <w:t>Легкові автомобілі</w:t>
      </w:r>
      <w:r w:rsidR="008E4B57" w:rsidRPr="008E4B57">
        <w:rPr>
          <w:rFonts w:ascii="Times New Roman" w:hAnsi="Times New Roman"/>
          <w:sz w:val="28"/>
          <w:szCs w:val="28"/>
        </w:rPr>
        <w:t>».</w:t>
      </w:r>
    </w:p>
    <w:p w:rsidR="00C138F2" w:rsidRPr="00433D16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 та ідентифікатор процедури </w:t>
      </w:r>
      <w:r w:rsidRPr="00433D16">
        <w:rPr>
          <w:rFonts w:ascii="Times New Roman" w:eastAsia="Times New Roman" w:hAnsi="Times New Roman" w:cs="Times New Roman"/>
          <w:b/>
          <w:sz w:val="28"/>
          <w:szCs w:val="28"/>
        </w:rPr>
        <w:t>закупівлі: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433D16">
        <w:rPr>
          <w:rFonts w:ascii="Times New Roman" w:hAnsi="Times New Roman" w:cs="Times New Roman"/>
          <w:sz w:val="28"/>
          <w:szCs w:val="28"/>
        </w:rPr>
        <w:t>ідентифікатор</w:t>
      </w:r>
      <w:r w:rsidR="00433D16">
        <w:rPr>
          <w:rFonts w:ascii="Times New Roman" w:hAnsi="Times New Roman" w:cs="Times New Roman"/>
          <w:sz w:val="28"/>
          <w:szCs w:val="28"/>
        </w:rPr>
        <w:t xml:space="preserve"> </w:t>
      </w:r>
      <w:r w:rsidR="005F645C">
        <w:rPr>
          <w:rFonts w:ascii="Times New Roman" w:hAnsi="Times New Roman" w:cs="Times New Roman"/>
          <w:sz w:val="28"/>
          <w:szCs w:val="28"/>
        </w:rPr>
        <w:br/>
      </w:r>
      <w:r w:rsidR="00684C10" w:rsidRPr="00684C10">
        <w:rPr>
          <w:rFonts w:ascii="Times New Roman" w:hAnsi="Times New Roman" w:cs="Times New Roman"/>
          <w:sz w:val="28"/>
          <w:szCs w:val="28"/>
        </w:rPr>
        <w:t>UA-2024-10-18-012275-a</w:t>
      </w:r>
      <w:r w:rsidR="00F36029" w:rsidRPr="00433D16">
        <w:rPr>
          <w:rFonts w:ascii="Times New Roman" w:hAnsi="Times New Roman" w:cs="Times New Roman"/>
          <w:sz w:val="28"/>
          <w:szCs w:val="28"/>
        </w:rPr>
        <w:t>, відкриті торги з особливостями</w:t>
      </w:r>
      <w:r w:rsidRPr="00433D16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8613F" w:rsidRPr="0088613F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C0A">
        <w:rPr>
          <w:rFonts w:ascii="Times New Roman" w:hAnsi="Times New Roman" w:cs="Times New Roman"/>
          <w:b/>
          <w:sz w:val="28"/>
          <w:szCs w:val="28"/>
        </w:rPr>
        <w:t>4 18</w:t>
      </w:r>
      <w:r w:rsidR="00684C10">
        <w:rPr>
          <w:rFonts w:ascii="Times New Roman" w:hAnsi="Times New Roman" w:cs="Times New Roman"/>
          <w:b/>
          <w:sz w:val="28"/>
          <w:szCs w:val="28"/>
        </w:rPr>
        <w:t>0</w:t>
      </w:r>
      <w:r w:rsidR="0075486F" w:rsidRPr="0075486F">
        <w:rPr>
          <w:rFonts w:ascii="Times New Roman" w:hAnsi="Times New Roman" w:cs="Times New Roman"/>
          <w:b/>
          <w:sz w:val="28"/>
          <w:szCs w:val="28"/>
        </w:rPr>
        <w:t xml:space="preserve"> 000,</w:t>
      </w:r>
      <w:r w:rsidR="0075486F" w:rsidRPr="0075486F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="0088613F" w:rsidRPr="0075486F">
        <w:rPr>
          <w:rFonts w:ascii="Times New Roman" w:hAnsi="Times New Roman"/>
          <w:b/>
          <w:sz w:val="28"/>
          <w:szCs w:val="28"/>
        </w:rPr>
        <w:t xml:space="preserve"> грн</w:t>
      </w:r>
      <w:r w:rsidR="0088613F" w:rsidRPr="007548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38F2" w:rsidRPr="001E07E2" w:rsidRDefault="00E162E9" w:rsidP="0088613F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301A4" w:rsidRPr="00F36029" w:rsidRDefault="00E162E9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="001301A4"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надання </w:t>
      </w:r>
      <w:r w:rsidR="001301A4">
        <w:rPr>
          <w:rFonts w:ascii="Times New Roman" w:eastAsia="Times New Roman" w:hAnsi="Times New Roman" w:cs="Times New Roman"/>
          <w:b/>
          <w:sz w:val="28"/>
          <w:szCs w:val="28"/>
        </w:rPr>
        <w:t>товару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1301A4">
        <w:rPr>
          <w:rFonts w:ascii="Times New Roman" w:eastAsia="Times New Roman" w:hAnsi="Times New Roman" w:cs="Times New Roman"/>
          <w:i/>
          <w:sz w:val="28"/>
          <w:szCs w:val="28"/>
        </w:rPr>
        <w:t>відповідно до договірних зобов’язань</w:t>
      </w:r>
      <w:r w:rsidR="001301A4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F36029" w:rsidRDefault="008E2288" w:rsidP="001301A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Кількісні, я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кісні та технічні характеристики заявленої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транспортних засобів 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>визначені з урахуванням реальних 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виконання завдань в умовах воєнного стану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645C">
        <w:rPr>
          <w:rFonts w:ascii="Times New Roman" w:eastAsia="Times New Roman" w:hAnsi="Times New Roman" w:cs="Times New Roman"/>
          <w:sz w:val="28"/>
          <w:szCs w:val="28"/>
        </w:rPr>
        <w:br/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>
        <w:rPr>
          <w:rFonts w:ascii="Times New Roman" w:hAnsi="Times New Roman"/>
          <w:bCs/>
          <w:sz w:val="28"/>
          <w:szCs w:val="28"/>
        </w:rPr>
        <w:t xml:space="preserve">забезпечення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створення умов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щодо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безпечного, якісного й ефективного виконання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покладених на СБ України</w:t>
      </w:r>
      <w:r w:rsidR="00E162E9"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645C" w:rsidRDefault="005F645C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2E57" w:rsidRPr="00FC2E57" w:rsidRDefault="008E4B57" w:rsidP="00FC2E57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FC2E57" w:rsidRPr="00FC2E57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</w:p>
    <w:p w:rsidR="00FC2E57" w:rsidRPr="00FC2E57" w:rsidRDefault="00FC2E57" w:rsidP="00FC2E57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E57">
        <w:rPr>
          <w:rFonts w:ascii="Times New Roman" w:hAnsi="Times New Roman" w:cs="Times New Roman"/>
          <w:b/>
          <w:sz w:val="28"/>
          <w:szCs w:val="28"/>
        </w:rPr>
        <w:t>організації МТЗ ЦА СБ України</w:t>
      </w:r>
    </w:p>
    <w:p w:rsidR="00FC2E57" w:rsidRPr="00FC2E57" w:rsidRDefault="00FC2E57" w:rsidP="00FC2E57">
      <w:pPr>
        <w:tabs>
          <w:tab w:val="left" w:pos="6237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E57">
        <w:rPr>
          <w:rFonts w:ascii="Times New Roman" w:hAnsi="Times New Roman" w:cs="Times New Roman"/>
          <w:b/>
          <w:sz w:val="28"/>
          <w:szCs w:val="28"/>
        </w:rPr>
        <w:t xml:space="preserve">полковник          </w:t>
      </w:r>
      <w:r w:rsidRPr="00FC2E57">
        <w:rPr>
          <w:rFonts w:ascii="Times New Roman" w:hAnsi="Times New Roman" w:cs="Times New Roman"/>
          <w:b/>
          <w:sz w:val="28"/>
          <w:szCs w:val="28"/>
        </w:rPr>
        <w:tab/>
        <w:t xml:space="preserve">     Володимир БОЙЧЕНКО</w:t>
      </w:r>
    </w:p>
    <w:p w:rsidR="00FC2E57" w:rsidRPr="00FC2E57" w:rsidRDefault="00FC2E57" w:rsidP="00FC2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E57">
        <w:rPr>
          <w:rFonts w:ascii="Times New Roman" w:hAnsi="Times New Roman" w:cs="Times New Roman"/>
          <w:sz w:val="28"/>
          <w:szCs w:val="28"/>
        </w:rPr>
        <w:t>«___» __________ 2024 року</w:t>
      </w:r>
    </w:p>
    <w:p w:rsidR="00CB47C8" w:rsidRPr="00FC2E57" w:rsidRDefault="00CB47C8" w:rsidP="00FC2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B47C8" w:rsidRPr="00FC2E57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22674"/>
    <w:rsid w:val="001301A4"/>
    <w:rsid w:val="001E07E2"/>
    <w:rsid w:val="00212AEA"/>
    <w:rsid w:val="002140E6"/>
    <w:rsid w:val="00217A1F"/>
    <w:rsid w:val="003E5039"/>
    <w:rsid w:val="00433D16"/>
    <w:rsid w:val="00444EED"/>
    <w:rsid w:val="005F645C"/>
    <w:rsid w:val="0066174E"/>
    <w:rsid w:val="00684C10"/>
    <w:rsid w:val="00723066"/>
    <w:rsid w:val="0075486F"/>
    <w:rsid w:val="00842D9F"/>
    <w:rsid w:val="008844AD"/>
    <w:rsid w:val="0088613F"/>
    <w:rsid w:val="008E2288"/>
    <w:rsid w:val="008E341F"/>
    <w:rsid w:val="008E4B57"/>
    <w:rsid w:val="00A72C0A"/>
    <w:rsid w:val="00C138F2"/>
    <w:rsid w:val="00C60228"/>
    <w:rsid w:val="00CB47C8"/>
    <w:rsid w:val="00D468F5"/>
    <w:rsid w:val="00E162E9"/>
    <w:rsid w:val="00F36029"/>
    <w:rsid w:val="00F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6954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CB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03</cp:lastModifiedBy>
  <cp:revision>15</cp:revision>
  <cp:lastPrinted>2024-10-10T06:39:00Z</cp:lastPrinted>
  <dcterms:created xsi:type="dcterms:W3CDTF">2024-05-22T14:58:00Z</dcterms:created>
  <dcterms:modified xsi:type="dcterms:W3CDTF">2024-10-23T08:07:00Z</dcterms:modified>
</cp:coreProperties>
</file>