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1510F4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10F4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1510F4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510F4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1510F4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1510F4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1510F4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10F4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510F4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510F4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510F4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10F4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A5C57" w:rsidRPr="001510F4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10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Pr="001510F4" w:rsidRDefault="00CA5617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10F4">
        <w:rPr>
          <w:rFonts w:ascii="Times New Roman" w:hAnsi="Times New Roman" w:cs="Times New Roman"/>
          <w:sz w:val="26"/>
          <w:szCs w:val="26"/>
        </w:rPr>
        <w:t>Зарядні станції</w:t>
      </w:r>
      <w:r w:rsidR="007215F4" w:rsidRPr="001510F4">
        <w:rPr>
          <w:rFonts w:ascii="Times New Roman" w:hAnsi="Times New Roman" w:cs="Times New Roman"/>
          <w:sz w:val="26"/>
          <w:szCs w:val="26"/>
        </w:rPr>
        <w:t xml:space="preserve">, </w:t>
      </w:r>
      <w:r w:rsidR="00592B0A" w:rsidRPr="001510F4">
        <w:rPr>
          <w:rFonts w:ascii="Times New Roman" w:hAnsi="Times New Roman" w:cs="Times New Roman"/>
          <w:sz w:val="26"/>
          <w:szCs w:val="26"/>
        </w:rPr>
        <w:t>код ДК 021:2015- </w:t>
      </w:r>
      <w:r w:rsidR="00F76292">
        <w:rPr>
          <w:rFonts w:ascii="Times New Roman" w:hAnsi="Times New Roman" w:cs="Times New Roman"/>
          <w:sz w:val="26"/>
          <w:szCs w:val="26"/>
        </w:rPr>
        <w:t>31430000-9 (е</w:t>
      </w:r>
      <w:r w:rsidR="00263E71" w:rsidRPr="001510F4">
        <w:rPr>
          <w:rFonts w:ascii="Times New Roman" w:hAnsi="Times New Roman" w:cs="Times New Roman"/>
          <w:sz w:val="26"/>
          <w:szCs w:val="26"/>
        </w:rPr>
        <w:t>лектричні акумулятори)</w:t>
      </w:r>
      <w:r w:rsidR="00F76292">
        <w:rPr>
          <w:rFonts w:ascii="Times New Roman" w:eastAsia="Times New Roman" w:hAnsi="Times New Roman" w:cs="Times New Roman"/>
          <w:sz w:val="26"/>
          <w:szCs w:val="26"/>
        </w:rPr>
        <w:t>, кількість – </w:t>
      </w:r>
      <w:r w:rsidR="00592B0A" w:rsidRPr="001510F4">
        <w:rPr>
          <w:rFonts w:ascii="Times New Roman" w:eastAsia="Times New Roman" w:hAnsi="Times New Roman" w:cs="Times New Roman"/>
          <w:sz w:val="26"/>
          <w:szCs w:val="26"/>
        </w:rPr>
        <w:t>6 </w:t>
      </w:r>
      <w:r w:rsidR="00BC35C5" w:rsidRPr="001510F4">
        <w:rPr>
          <w:rFonts w:ascii="Times New Roman" w:eastAsia="Times New Roman" w:hAnsi="Times New Roman" w:cs="Times New Roman"/>
          <w:sz w:val="26"/>
          <w:szCs w:val="26"/>
        </w:rPr>
        <w:t>шт</w:t>
      </w:r>
      <w:r w:rsidR="00CD0B41" w:rsidRPr="001510F4">
        <w:rPr>
          <w:rFonts w:ascii="Times New Roman" w:eastAsia="Times New Roman" w:hAnsi="Times New Roman" w:cs="Times New Roman"/>
          <w:sz w:val="26"/>
          <w:szCs w:val="26"/>
        </w:rPr>
        <w:t>.</w:t>
      </w:r>
      <w:r w:rsidR="007B70F5" w:rsidRPr="001510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38F2" w:rsidRPr="001510F4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10F4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1510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1510F4">
        <w:rPr>
          <w:rFonts w:ascii="Times New Roman" w:hAnsi="Times New Roman" w:cs="Times New Roman"/>
          <w:sz w:val="26"/>
          <w:szCs w:val="26"/>
        </w:rPr>
        <w:t xml:space="preserve">ідентифікатор </w:t>
      </w:r>
      <w:r w:rsidR="008922F9" w:rsidRPr="008922F9">
        <w:rPr>
          <w:rFonts w:ascii="Times New Roman" w:hAnsi="Times New Roman" w:cs="Times New Roman"/>
          <w:b/>
          <w:sz w:val="26"/>
          <w:szCs w:val="26"/>
        </w:rPr>
        <w:t>UA-2024-10-16-014962-a</w:t>
      </w:r>
      <w:r w:rsidR="001F4DCE" w:rsidRPr="001510F4">
        <w:rPr>
          <w:rFonts w:ascii="Times New Roman" w:hAnsi="Times New Roman" w:cs="Times New Roman"/>
          <w:sz w:val="26"/>
          <w:szCs w:val="26"/>
        </w:rPr>
        <w:t>, запит (ціни) пропозицій</w:t>
      </w:r>
      <w:r w:rsidRPr="001510F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07E2" w:rsidRPr="001510F4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10F4">
        <w:rPr>
          <w:rFonts w:ascii="Times New Roman" w:eastAsia="Times New Roman" w:hAnsi="Times New Roman" w:cs="Times New Roman"/>
          <w:b/>
          <w:sz w:val="26"/>
          <w:szCs w:val="26"/>
        </w:rPr>
        <w:t xml:space="preserve">Очікувана вартість та обґрунтування очікуваної </w:t>
      </w:r>
      <w:bookmarkStart w:id="0" w:name="_GoBack"/>
      <w:bookmarkEnd w:id="0"/>
      <w:r w:rsidRPr="001510F4">
        <w:rPr>
          <w:rFonts w:ascii="Times New Roman" w:eastAsia="Times New Roman" w:hAnsi="Times New Roman" w:cs="Times New Roman"/>
          <w:b/>
          <w:sz w:val="26"/>
          <w:szCs w:val="26"/>
        </w:rPr>
        <w:t>вартості предмета закупівлі:</w:t>
      </w:r>
      <w:r w:rsidR="00592B0A" w:rsidRPr="001510F4">
        <w:rPr>
          <w:rFonts w:ascii="Times New Roman" w:eastAsia="Times New Roman" w:hAnsi="Times New Roman" w:cs="Times New Roman"/>
          <w:sz w:val="26"/>
          <w:szCs w:val="26"/>
        </w:rPr>
        <w:t> </w:t>
      </w:r>
      <w:r w:rsidR="00F76292">
        <w:rPr>
          <w:rFonts w:ascii="Times New Roman" w:eastAsia="Times New Roman" w:hAnsi="Times New Roman" w:cs="Times New Roman"/>
          <w:sz w:val="26"/>
          <w:szCs w:val="26"/>
          <w:lang w:val="ru-RU"/>
        </w:rPr>
        <w:t>226</w:t>
      </w:r>
      <w:r w:rsidR="007215F4" w:rsidRPr="001510F4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="00F76292">
        <w:rPr>
          <w:rFonts w:ascii="Times New Roman" w:eastAsia="Times New Roman" w:hAnsi="Times New Roman" w:cs="Times New Roman"/>
          <w:sz w:val="26"/>
          <w:szCs w:val="26"/>
        </w:rPr>
        <w:t>3</w:t>
      </w:r>
      <w:r w:rsidR="00592B0A" w:rsidRPr="001510F4">
        <w:rPr>
          <w:rFonts w:ascii="Times New Roman" w:eastAsia="Times New Roman" w:hAnsi="Times New Roman" w:cs="Times New Roman"/>
          <w:sz w:val="26"/>
          <w:szCs w:val="26"/>
        </w:rPr>
        <w:t>00</w:t>
      </w:r>
      <w:r w:rsidR="00CD0B41" w:rsidRPr="001510F4">
        <w:rPr>
          <w:rFonts w:ascii="Times New Roman" w:eastAsia="Times New Roman" w:hAnsi="Times New Roman" w:cs="Times New Roman"/>
          <w:sz w:val="26"/>
          <w:szCs w:val="26"/>
        </w:rPr>
        <w:t>,00</w:t>
      </w:r>
      <w:r w:rsidR="00BC35C5" w:rsidRPr="001510F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510F4">
        <w:rPr>
          <w:rFonts w:ascii="Times New Roman" w:eastAsia="Times New Roman" w:hAnsi="Times New Roman" w:cs="Times New Roman"/>
          <w:sz w:val="26"/>
          <w:szCs w:val="26"/>
        </w:rPr>
        <w:t xml:space="preserve">грн. </w:t>
      </w:r>
    </w:p>
    <w:p w:rsidR="00C138F2" w:rsidRPr="001510F4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10F4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1510F4">
        <w:rPr>
          <w:sz w:val="26"/>
          <w:szCs w:val="26"/>
        </w:rPr>
        <w:t xml:space="preserve"> </w:t>
      </w:r>
      <w:r w:rsidRPr="001510F4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BC35C5" w:rsidRPr="001510F4">
        <w:rPr>
          <w:rFonts w:ascii="Times New Roman" w:eastAsia="Times New Roman" w:hAnsi="Times New Roman" w:cs="Times New Roman"/>
          <w:sz w:val="26"/>
          <w:szCs w:val="26"/>
        </w:rPr>
        <w:t>рства України від 18.02.2020 № </w:t>
      </w:r>
      <w:r w:rsidRPr="001510F4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1510F4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10F4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BC35C5" w:rsidRPr="001510F4">
        <w:rPr>
          <w:rFonts w:ascii="Times New Roman" w:eastAsia="Times New Roman" w:hAnsi="Times New Roman" w:cs="Times New Roman"/>
          <w:b/>
          <w:sz w:val="26"/>
          <w:szCs w:val="26"/>
        </w:rPr>
        <w:t>поставки товару</w:t>
      </w:r>
      <w:r w:rsidR="00592B0A" w:rsidRPr="001510F4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592B0A" w:rsidRPr="001510F4">
        <w:rPr>
          <w:rFonts w:ascii="Times New Roman" w:eastAsia="Times New Roman" w:hAnsi="Times New Roman" w:cs="Times New Roman"/>
          <w:sz w:val="26"/>
          <w:szCs w:val="26"/>
        </w:rPr>
        <w:t>– </w:t>
      </w:r>
      <w:r w:rsidR="00592B0A" w:rsidRPr="001510F4">
        <w:rPr>
          <w:rFonts w:ascii="Times New Roman" w:eastAsia="Times New Roman" w:hAnsi="Times New Roman" w:cs="Times New Roman"/>
          <w:i/>
          <w:sz w:val="26"/>
          <w:szCs w:val="26"/>
        </w:rPr>
        <w:t xml:space="preserve">з </w:t>
      </w:r>
      <w:r w:rsidRPr="001510F4">
        <w:rPr>
          <w:rFonts w:ascii="Times New Roman" w:eastAsia="Times New Roman" w:hAnsi="Times New Roman" w:cs="Times New Roman"/>
          <w:i/>
          <w:sz w:val="26"/>
          <w:szCs w:val="26"/>
        </w:rPr>
        <w:t>дати укладання договору</w:t>
      </w:r>
      <w:r w:rsidRPr="001510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6292" w:rsidRPr="00F76292">
        <w:rPr>
          <w:rFonts w:ascii="Times New Roman" w:eastAsia="Times New Roman" w:hAnsi="Times New Roman" w:cs="Times New Roman"/>
          <w:b/>
          <w:i/>
          <w:sz w:val="26"/>
          <w:szCs w:val="26"/>
        </w:rPr>
        <w:t>по </w:t>
      </w:r>
      <w:r w:rsidR="00BC35C5" w:rsidRPr="00F76292"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="00F76292" w:rsidRPr="00F76292">
        <w:rPr>
          <w:rFonts w:ascii="Times New Roman" w:eastAsia="Times New Roman" w:hAnsi="Times New Roman" w:cs="Times New Roman"/>
          <w:b/>
          <w:i/>
          <w:sz w:val="26"/>
          <w:szCs w:val="26"/>
        </w:rPr>
        <w:t>0</w:t>
      </w:r>
      <w:r w:rsidR="00F36029" w:rsidRPr="00F76292">
        <w:rPr>
          <w:rFonts w:ascii="Times New Roman" w:eastAsia="Times New Roman" w:hAnsi="Times New Roman" w:cs="Times New Roman"/>
          <w:b/>
          <w:i/>
          <w:sz w:val="26"/>
          <w:szCs w:val="26"/>
        </w:rPr>
        <w:t>.1</w:t>
      </w:r>
      <w:r w:rsidR="00BC35C5" w:rsidRPr="00F76292"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="00F36029" w:rsidRPr="00F76292">
        <w:rPr>
          <w:rFonts w:ascii="Times New Roman" w:eastAsia="Times New Roman" w:hAnsi="Times New Roman" w:cs="Times New Roman"/>
          <w:b/>
          <w:i/>
          <w:sz w:val="26"/>
          <w:szCs w:val="26"/>
        </w:rPr>
        <w:t>.2024</w:t>
      </w:r>
      <w:r w:rsidR="007B70F5" w:rsidRPr="00F76292">
        <w:rPr>
          <w:rFonts w:ascii="Times New Roman" w:eastAsia="Times New Roman" w:hAnsi="Times New Roman" w:cs="Times New Roman"/>
          <w:b/>
          <w:i/>
          <w:sz w:val="26"/>
          <w:szCs w:val="26"/>
        </w:rPr>
        <w:t> </w:t>
      </w:r>
      <w:r w:rsidRPr="00F76292">
        <w:rPr>
          <w:rFonts w:ascii="Times New Roman" w:eastAsia="Times New Roman" w:hAnsi="Times New Roman" w:cs="Times New Roman"/>
          <w:b/>
          <w:i/>
          <w:sz w:val="26"/>
          <w:szCs w:val="26"/>
        </w:rPr>
        <w:t>р</w:t>
      </w:r>
      <w:r w:rsidR="00F7629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1510F4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10F4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592B0A" w:rsidRPr="001510F4">
        <w:rPr>
          <w:rFonts w:ascii="Times New Roman" w:eastAsia="Times New Roman" w:hAnsi="Times New Roman" w:cs="Times New Roman"/>
          <w:sz w:val="26"/>
          <w:szCs w:val="26"/>
        </w:rPr>
        <w:t>товару</w:t>
      </w:r>
      <w:r w:rsidRPr="001510F4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1510F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510F4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якості. </w:t>
      </w:r>
    </w:p>
    <w:p w:rsidR="007B70F5" w:rsidRPr="001510F4" w:rsidRDefault="007B70F5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2B0A" w:rsidRPr="001510F4" w:rsidRDefault="00592B0A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1510F4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10F4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1510F4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                        </w:t>
      </w:r>
      <w:r w:rsidRPr="001510F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1510F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</w:t>
      </w:r>
      <w:r w:rsidRPr="001510F4">
        <w:rPr>
          <w:rFonts w:ascii="Times New Roman" w:eastAsia="Times New Roman" w:hAnsi="Times New Roman" w:cs="Times New Roman"/>
          <w:b/>
          <w:sz w:val="26"/>
          <w:szCs w:val="26"/>
        </w:rPr>
        <w:t>Дмитро </w:t>
      </w:r>
      <w:r w:rsidR="008A5C57" w:rsidRPr="001510F4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1510F4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510F4"/>
    <w:rsid w:val="001E07E2"/>
    <w:rsid w:val="001F4DCE"/>
    <w:rsid w:val="00263E71"/>
    <w:rsid w:val="00592B0A"/>
    <w:rsid w:val="006F0A63"/>
    <w:rsid w:val="007215F4"/>
    <w:rsid w:val="007B70F5"/>
    <w:rsid w:val="007C2901"/>
    <w:rsid w:val="00865D4B"/>
    <w:rsid w:val="008922F9"/>
    <w:rsid w:val="008A5C57"/>
    <w:rsid w:val="008E341F"/>
    <w:rsid w:val="00B92F61"/>
    <w:rsid w:val="00BC35C5"/>
    <w:rsid w:val="00C138F2"/>
    <w:rsid w:val="00CA5617"/>
    <w:rsid w:val="00CD0B41"/>
    <w:rsid w:val="00E162E9"/>
    <w:rsid w:val="00EB0677"/>
    <w:rsid w:val="00F36029"/>
    <w:rsid w:val="00F7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19</cp:revision>
  <cp:lastPrinted>2024-10-12T08:28:00Z</cp:lastPrinted>
  <dcterms:created xsi:type="dcterms:W3CDTF">2024-01-23T07:51:00Z</dcterms:created>
  <dcterms:modified xsi:type="dcterms:W3CDTF">2024-10-16T15:29:00Z</dcterms:modified>
</cp:coreProperties>
</file>