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507938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507938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технічних та якісних характеристик </w:t>
      </w:r>
      <w:r w:rsidR="001F5F86" w:rsidRPr="00507938">
        <w:rPr>
          <w:rFonts w:ascii="Times New Roman" w:eastAsia="Times New Roman" w:hAnsi="Times New Roman" w:cs="Times New Roman"/>
          <w:sz w:val="26"/>
          <w:szCs w:val="26"/>
        </w:rPr>
        <w:t xml:space="preserve">предмета 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закупівлі, розміру бюджетного призначення, очікуваної вартості предмета закупівлі</w:t>
      </w:r>
    </w:p>
    <w:p w:rsidR="00E162E9" w:rsidRPr="00507938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7938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507938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507938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507938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507938" w:rsidRDefault="00E162E9" w:rsidP="00603C59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7938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1F5F86" w:rsidRPr="00507938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21EAB" w:rsidRPr="00507938" w:rsidRDefault="00AF3C67" w:rsidP="00603C59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Акумулятори для транспортних засобів (</w:t>
      </w:r>
      <w:r w:rsidR="00F26577"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19</w:t>
      </w:r>
      <w:r w:rsidR="00B55305"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0</w:t>
      </w:r>
      <w:r w:rsidR="00D23F04"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 А*год</w:t>
      </w:r>
      <w:r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)</w:t>
      </w:r>
      <w:r w:rsidR="001F5F86" w:rsidRPr="00507938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,</w:t>
      </w:r>
      <w:r w:rsidRPr="00507938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 w:themeFill="background1"/>
        </w:rPr>
        <w:t xml:space="preserve"> </w:t>
      </w:r>
      <w:r w:rsidR="00021EAB" w:rsidRPr="00507938">
        <w:rPr>
          <w:rFonts w:ascii="Times New Roman" w:hAnsi="Times New Roman" w:cs="Times New Roman"/>
          <w:sz w:val="26"/>
          <w:szCs w:val="26"/>
        </w:rPr>
        <w:t>код ДК 021:2015- 3</w:t>
      </w:r>
      <w:r w:rsidRPr="00507938">
        <w:rPr>
          <w:rFonts w:ascii="Times New Roman" w:hAnsi="Times New Roman" w:cs="Times New Roman"/>
          <w:sz w:val="26"/>
          <w:szCs w:val="26"/>
        </w:rPr>
        <w:t>143</w:t>
      </w:r>
      <w:r w:rsidR="00021EAB" w:rsidRPr="00507938">
        <w:rPr>
          <w:rFonts w:ascii="Times New Roman" w:hAnsi="Times New Roman" w:cs="Times New Roman"/>
          <w:sz w:val="26"/>
          <w:szCs w:val="26"/>
        </w:rPr>
        <w:t>0000-</w:t>
      </w:r>
      <w:r w:rsidRPr="00507938">
        <w:rPr>
          <w:rFonts w:ascii="Times New Roman" w:hAnsi="Times New Roman" w:cs="Times New Roman"/>
          <w:sz w:val="26"/>
          <w:szCs w:val="26"/>
        </w:rPr>
        <w:t xml:space="preserve">9 </w:t>
      </w:r>
      <w:r w:rsidR="00021EAB" w:rsidRPr="00507938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Електричні акумулятори</w:t>
      </w:r>
      <w:r w:rsidR="00021EAB" w:rsidRPr="00507938">
        <w:rPr>
          <w:rFonts w:ascii="Times New Roman" w:hAnsi="Times New Roman" w:cs="Times New Roman"/>
          <w:sz w:val="26"/>
          <w:szCs w:val="26"/>
        </w:rPr>
        <w:t>).</w:t>
      </w:r>
    </w:p>
    <w:p w:rsidR="00C138F2" w:rsidRPr="00507938" w:rsidRDefault="00E162E9" w:rsidP="00603C59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507938">
        <w:rPr>
          <w:rFonts w:ascii="Times New Roman" w:hAnsi="Times New Roman" w:cs="Times New Roman"/>
          <w:sz w:val="26"/>
          <w:szCs w:val="26"/>
        </w:rPr>
        <w:t>ідентифікатор</w:t>
      </w:r>
      <w:r w:rsidR="00B91ECC" w:rsidRPr="00507938">
        <w:rPr>
          <w:rFonts w:ascii="Times New Roman" w:hAnsi="Times New Roman" w:cs="Times New Roman"/>
          <w:sz w:val="26"/>
          <w:szCs w:val="26"/>
        </w:rPr>
        <w:t xml:space="preserve"> </w:t>
      </w:r>
      <w:r w:rsidR="00507938" w:rsidRPr="00507938">
        <w:rPr>
          <w:rFonts w:ascii="Times New Roman" w:hAnsi="Times New Roman" w:cs="Times New Roman"/>
          <w:sz w:val="26"/>
          <w:szCs w:val="26"/>
        </w:rPr>
        <w:t>UA-2024-09-30-006754-a</w:t>
      </w:r>
      <w:r w:rsidR="00F36029" w:rsidRPr="00507938">
        <w:rPr>
          <w:rFonts w:ascii="Times New Roman" w:hAnsi="Times New Roman" w:cs="Times New Roman"/>
          <w:sz w:val="26"/>
          <w:szCs w:val="26"/>
        </w:rPr>
        <w:t xml:space="preserve">, 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запит ціни пропозицій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.</w:t>
      </w:r>
      <w:r w:rsidR="00603C59" w:rsidRPr="005079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E07E2" w:rsidRPr="00507938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AF3C67" w:rsidRPr="00507938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F26577" w:rsidRPr="00507938">
        <w:rPr>
          <w:rFonts w:ascii="Times New Roman" w:eastAsia="Times New Roman" w:hAnsi="Times New Roman" w:cs="Times New Roman"/>
          <w:sz w:val="26"/>
          <w:szCs w:val="26"/>
        </w:rPr>
        <w:t>16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55305" w:rsidRPr="00507938">
        <w:rPr>
          <w:rFonts w:ascii="Times New Roman" w:eastAsia="Times New Roman" w:hAnsi="Times New Roman" w:cs="Times New Roman"/>
          <w:sz w:val="26"/>
          <w:szCs w:val="26"/>
        </w:rPr>
        <w:t>9</w:t>
      </w:r>
      <w:r w:rsidR="00D23F04" w:rsidRPr="00507938">
        <w:rPr>
          <w:rFonts w:ascii="Times New Roman" w:eastAsia="Times New Roman" w:hAnsi="Times New Roman" w:cs="Times New Roman"/>
          <w:sz w:val="26"/>
          <w:szCs w:val="26"/>
        </w:rPr>
        <w:t>0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0</w:t>
      </w:r>
      <w:r w:rsidR="00F36029" w:rsidRPr="00507938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Кількість </w:t>
      </w:r>
      <w:r w:rsidR="001F5F86" w:rsidRPr="00507938">
        <w:rPr>
          <w:rFonts w:ascii="Times New Roman" w:eastAsia="Times New Roman" w:hAnsi="Times New Roman" w:cs="Times New Roman"/>
          <w:sz w:val="26"/>
          <w:szCs w:val="26"/>
        </w:rPr>
        <w:t>-</w:t>
      </w:r>
      <w:r w:rsidR="00F26577" w:rsidRPr="00507938">
        <w:rPr>
          <w:rFonts w:ascii="Times New Roman" w:hAnsi="Times New Roman" w:cs="Times New Roman"/>
          <w:sz w:val="26"/>
          <w:szCs w:val="26"/>
        </w:rPr>
        <w:t> 2</w:t>
      </w:r>
      <w:r w:rsidR="001F5F86" w:rsidRPr="00507938">
        <w:rPr>
          <w:rFonts w:ascii="Times New Roman" w:hAnsi="Times New Roman" w:cs="Times New Roman"/>
          <w:sz w:val="26"/>
          <w:szCs w:val="26"/>
        </w:rPr>
        <w:t> шт</w:t>
      </w:r>
      <w:r w:rsidR="001F5F86" w:rsidRPr="0050793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507938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507938">
        <w:rPr>
          <w:rFonts w:ascii="Times New Roman" w:hAnsi="Times New Roman" w:cs="Times New Roman"/>
          <w:sz w:val="26"/>
          <w:szCs w:val="26"/>
        </w:rPr>
        <w:t xml:space="preserve"> 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ського господарства України від 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18.02.2020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> № 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507938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507938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507938" w:rsidRPr="00507938">
        <w:rPr>
          <w:rFonts w:ascii="Times New Roman" w:eastAsia="Times New Roman" w:hAnsi="Times New Roman" w:cs="Times New Roman"/>
          <w:b/>
          <w:sz w:val="26"/>
          <w:szCs w:val="26"/>
        </w:rPr>
        <w:t> –</w:t>
      </w:r>
      <w:r w:rsidR="00603C59" w:rsidRPr="0050793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B04C2" w:rsidRPr="00507938">
        <w:rPr>
          <w:rFonts w:ascii="Times New Roman" w:eastAsia="Times New Roman" w:hAnsi="Times New Roman" w:cs="Times New Roman"/>
          <w:i/>
          <w:sz w:val="26"/>
          <w:szCs w:val="26"/>
        </w:rPr>
        <w:t>відповідно до умов договору</w:t>
      </w:r>
      <w:r w:rsidR="00AF3C67" w:rsidRPr="00507938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C138F2" w:rsidRPr="00507938" w:rsidRDefault="00E162E9" w:rsidP="00603C5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07938">
        <w:rPr>
          <w:rFonts w:ascii="Times New Roman" w:eastAsia="Times New Roman" w:hAnsi="Times New Roman" w:cs="Times New Roman"/>
          <w:sz w:val="26"/>
          <w:szCs w:val="26"/>
        </w:rPr>
        <w:t>Якісні та технічні характеристики</w:t>
      </w:r>
      <w:r w:rsidR="00507938" w:rsidRPr="0050793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07938" w:rsidRPr="00507938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AF3C67" w:rsidRPr="0050793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>оптимального співвідношення ціни та якості</w:t>
      </w:r>
      <w:r w:rsidR="001F5F86" w:rsidRPr="0050793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079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21EAB" w:rsidRPr="00507938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D46" w:rsidRPr="00507938" w:rsidRDefault="00801D46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71B6B" w:rsidRPr="00507938" w:rsidRDefault="00B91ECC" w:rsidP="00B91E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07938">
        <w:rPr>
          <w:rFonts w:ascii="Times New Roman" w:hAnsi="Times New Roman" w:cs="Times New Roman"/>
          <w:b/>
          <w:sz w:val="26"/>
          <w:szCs w:val="26"/>
        </w:rPr>
        <w:t>Уповноважена </w:t>
      </w:r>
      <w:r w:rsidR="001F5F86" w:rsidRPr="00507938">
        <w:rPr>
          <w:rFonts w:ascii="Times New Roman" w:hAnsi="Times New Roman" w:cs="Times New Roman"/>
          <w:b/>
          <w:sz w:val="26"/>
          <w:szCs w:val="26"/>
        </w:rPr>
        <w:t xml:space="preserve">особа                 </w:t>
      </w:r>
      <w:r w:rsidR="00603C59" w:rsidRPr="00507938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1F5F86" w:rsidRPr="00507938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0793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bookmarkStart w:id="0" w:name="_GoBack"/>
      <w:bookmarkEnd w:id="0"/>
      <w:r w:rsidR="001F5F86" w:rsidRPr="00507938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AF3C67" w:rsidRPr="0050793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0793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AF3C67" w:rsidRPr="0050793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07938">
        <w:rPr>
          <w:rFonts w:ascii="Times New Roman" w:hAnsi="Times New Roman" w:cs="Times New Roman"/>
          <w:b/>
          <w:sz w:val="26"/>
          <w:szCs w:val="26"/>
        </w:rPr>
        <w:t xml:space="preserve">  Дмитро АФАНАСЬЄВ</w:t>
      </w:r>
    </w:p>
    <w:sectPr w:rsidR="00E71B6B" w:rsidRPr="00507938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0416CE"/>
    <w:rsid w:val="00056A16"/>
    <w:rsid w:val="001E07E2"/>
    <w:rsid w:val="001F5F86"/>
    <w:rsid w:val="00212A7E"/>
    <w:rsid w:val="002218B3"/>
    <w:rsid w:val="00441553"/>
    <w:rsid w:val="00507938"/>
    <w:rsid w:val="005730FE"/>
    <w:rsid w:val="00603C59"/>
    <w:rsid w:val="0074209C"/>
    <w:rsid w:val="00801D46"/>
    <w:rsid w:val="008E341F"/>
    <w:rsid w:val="00AF3C67"/>
    <w:rsid w:val="00B55305"/>
    <w:rsid w:val="00B91ECC"/>
    <w:rsid w:val="00B935D5"/>
    <w:rsid w:val="00BB04C2"/>
    <w:rsid w:val="00C138F2"/>
    <w:rsid w:val="00C4663D"/>
    <w:rsid w:val="00D23F04"/>
    <w:rsid w:val="00E162E9"/>
    <w:rsid w:val="00E53C94"/>
    <w:rsid w:val="00E71B6B"/>
    <w:rsid w:val="00F26577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F9BE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27</cp:revision>
  <cp:lastPrinted>2024-09-19T07:46:00Z</cp:lastPrinted>
  <dcterms:created xsi:type="dcterms:W3CDTF">2024-01-23T07:51:00Z</dcterms:created>
  <dcterms:modified xsi:type="dcterms:W3CDTF">2024-09-30T11:58:00Z</dcterms:modified>
</cp:coreProperties>
</file>