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60">
        <w:rPr>
          <w:rFonts w:ascii="Times New Roman" w:hAnsi="Times New Roman" w:cs="Times New Roman"/>
          <w:b/>
          <w:sz w:val="28"/>
          <w:szCs w:val="28"/>
        </w:rPr>
        <w:t>ОБ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Ґ</w:t>
      </w:r>
      <w:r w:rsidRPr="00566D60">
        <w:rPr>
          <w:rFonts w:ascii="Times New Roman" w:hAnsi="Times New Roman" w:cs="Times New Roman"/>
          <w:b/>
          <w:sz w:val="28"/>
          <w:szCs w:val="28"/>
        </w:rPr>
        <w:t>РУНТУВАННЯ</w:t>
      </w:r>
    </w:p>
    <w:p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D60">
        <w:rPr>
          <w:rFonts w:ascii="Times New Roman" w:hAnsi="Times New Roman" w:cs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6A52AF" w:rsidRPr="000D2979" w:rsidRDefault="006A52AF" w:rsidP="006A52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A52AF" w:rsidRPr="00984A94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замовника в Єдиному державному реєстрі юридичних осіб, фізичних осіб - підприємців та громадських формувань, його категорія: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Служба безпеки України, м. Київ.</w:t>
      </w:r>
    </w:p>
    <w:p w:rsidR="006A52AF" w:rsidRPr="006A52AF" w:rsidRDefault="006A52AF" w:rsidP="000F4E10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F16A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01E6" w:rsidRPr="00C201E6">
        <w:rPr>
          <w:rFonts w:ascii="Times New Roman" w:hAnsi="Times New Roman" w:cs="Times New Roman"/>
          <w:iCs/>
          <w:sz w:val="28"/>
          <w:szCs w:val="27"/>
          <w:lang w:bidi="uk-UA"/>
        </w:rPr>
        <w:t>консультаційн</w:t>
      </w:r>
      <w:r w:rsidR="00C201E6">
        <w:rPr>
          <w:rFonts w:ascii="Times New Roman" w:hAnsi="Times New Roman" w:cs="Times New Roman"/>
          <w:iCs/>
          <w:sz w:val="28"/>
          <w:szCs w:val="27"/>
          <w:lang w:bidi="uk-UA"/>
        </w:rPr>
        <w:t>і</w:t>
      </w:r>
      <w:r w:rsidR="00C201E6" w:rsidRPr="00C201E6">
        <w:rPr>
          <w:rFonts w:ascii="Times New Roman" w:hAnsi="Times New Roman" w:cs="Times New Roman"/>
          <w:iCs/>
          <w:sz w:val="28"/>
          <w:szCs w:val="27"/>
          <w:lang w:bidi="uk-UA"/>
        </w:rPr>
        <w:t xml:space="preserve"> послуг</w:t>
      </w:r>
      <w:r w:rsidR="00C201E6">
        <w:rPr>
          <w:rFonts w:ascii="Times New Roman" w:hAnsi="Times New Roman" w:cs="Times New Roman"/>
          <w:iCs/>
          <w:sz w:val="28"/>
          <w:szCs w:val="27"/>
          <w:lang w:bidi="uk-UA"/>
        </w:rPr>
        <w:t>и</w:t>
      </w:r>
      <w:r w:rsidR="00C201E6" w:rsidRPr="00C201E6">
        <w:rPr>
          <w:rFonts w:ascii="Times New Roman" w:hAnsi="Times New Roman" w:cs="Times New Roman"/>
          <w:iCs/>
          <w:sz w:val="28"/>
          <w:szCs w:val="27"/>
          <w:lang w:bidi="uk-UA"/>
        </w:rPr>
        <w:t xml:space="preserve"> з питань систем та з технічних питань, код ДК 021:2015 - 72220000-3</w:t>
      </w:r>
      <w:r w:rsidRPr="00194465">
        <w:rPr>
          <w:rFonts w:ascii="Times New Roman" w:hAnsi="Times New Roman"/>
          <w:sz w:val="28"/>
          <w:szCs w:val="28"/>
        </w:rPr>
        <w:t>.</w:t>
      </w:r>
      <w:r w:rsidRPr="006A52AF">
        <w:rPr>
          <w:rFonts w:ascii="Times New Roman" w:hAnsi="Times New Roman"/>
          <w:sz w:val="28"/>
          <w:szCs w:val="28"/>
        </w:rPr>
        <w:t xml:space="preserve"> </w:t>
      </w:r>
    </w:p>
    <w:p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закупівлі: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01E6" w:rsidRPr="00C201E6">
        <w:rPr>
          <w:rFonts w:ascii="Times New Roman" w:hAnsi="Times New Roman" w:cs="Times New Roman"/>
          <w:sz w:val="28"/>
        </w:rPr>
        <w:t>UA-2024-09-23-013518-a</w:t>
      </w:r>
      <w:r w:rsidRPr="00C7029C">
        <w:rPr>
          <w:rFonts w:ascii="Times New Roman" w:hAnsi="Times New Roman"/>
          <w:sz w:val="28"/>
          <w:szCs w:val="28"/>
        </w:rPr>
        <w:t>.</w:t>
      </w:r>
    </w:p>
    <w:p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1E54D7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5A0AFA" w:rsidRPr="001E5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1E6">
        <w:rPr>
          <w:rFonts w:ascii="Times New Roman" w:eastAsia="Times New Roman" w:hAnsi="Times New Roman"/>
          <w:sz w:val="28"/>
          <w:szCs w:val="28"/>
          <w:lang w:eastAsia="ru-RU"/>
        </w:rPr>
        <w:t>164</w:t>
      </w:r>
      <w:r w:rsidR="000F4E10" w:rsidRPr="001E54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01E6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0F4E10" w:rsidRPr="001E54D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94465" w:rsidRPr="001E54D7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0F4E10" w:rsidRPr="000F4E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0AFA" w:rsidRPr="005A0A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7029C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з ПДВ.</w:t>
      </w:r>
    </w:p>
    <w:p w:rsidR="006A52AF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сформовано з урахуванням загальноприйнятих норм і стандартів для зазначеного предмета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акупівлі та вимог замовників;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акупівля </w:t>
      </w:r>
      <w:r w:rsidR="00C201E6">
        <w:rPr>
          <w:rFonts w:ascii="Times New Roman" w:eastAsia="Times New Roman" w:hAnsi="Times New Roman"/>
          <w:sz w:val="28"/>
          <w:szCs w:val="28"/>
          <w:lang w:eastAsia="ru-RU"/>
        </w:rPr>
        <w:t>послуг</w:t>
      </w:r>
      <w:bookmarkStart w:id="0" w:name="_GoBack"/>
      <w:bookmarkEnd w:id="0"/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истиками є економічно доцільною;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якісні характеристики предмета закупівлі підготовлені з дотриманням принципів </w:t>
      </w:r>
      <w:r w:rsidRPr="003A0770">
        <w:rPr>
          <w:rFonts w:ascii="Times New Roman" w:eastAsia="Times New Roman" w:hAnsi="Times New Roman"/>
          <w:sz w:val="28"/>
          <w:szCs w:val="28"/>
          <w:lang w:eastAsia="ru-RU"/>
        </w:rPr>
        <w:t>здійснення публічних закупівель та недискримінації учасників.</w:t>
      </w:r>
    </w:p>
    <w:p w:rsidR="006A52AF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>Обґрунтування розміру бюджетного призначення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>: відповідно до кошторисного призначення на 2024 рік.</w:t>
      </w:r>
    </w:p>
    <w:p w:rsidR="006A52AF" w:rsidRPr="00C7029C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України від 12.02.2020 № 275 «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6A52AF" w:rsidRDefault="006A52AF" w:rsidP="006A52AF">
      <w:pPr>
        <w:tabs>
          <w:tab w:val="left" w:pos="567"/>
        </w:tabs>
        <w:spacing w:after="0" w:line="235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52AF" w:rsidRDefault="006A52AF" w:rsidP="006A52AF">
      <w:pPr>
        <w:tabs>
          <w:tab w:val="left" w:pos="567"/>
        </w:tabs>
        <w:spacing w:after="0" w:line="235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52AF" w:rsidRPr="00804587" w:rsidRDefault="006A52AF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:rsidR="004F747E" w:rsidRPr="006A52AF" w:rsidRDefault="006A52AF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>Співробітник</w:t>
      </w:r>
      <w:r w:rsidRPr="00C7029C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>замовника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r w:rsidRPr="00C7029C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r w:rsidRPr="00C7029C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r w:rsidRPr="00C7029C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 xml:space="preserve">        </w:t>
      </w:r>
      <w:r w:rsidR="00C201E6">
        <w:rPr>
          <w:rFonts w:ascii="Times New Roman" w:hAnsi="Times New Roman" w:cs="Times New Roman"/>
          <w:sz w:val="28"/>
          <w:szCs w:val="28"/>
        </w:rPr>
        <w:t>Денис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1E6">
        <w:rPr>
          <w:rFonts w:ascii="Times New Roman" w:hAnsi="Times New Roman" w:cs="Times New Roman"/>
          <w:sz w:val="28"/>
          <w:szCs w:val="28"/>
        </w:rPr>
        <w:t>ПРИХОДЬКО</w:t>
      </w:r>
      <w:r w:rsidRPr="00C7029C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</w:p>
    <w:sectPr w:rsidR="004F747E" w:rsidRPr="006A52AF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4E10"/>
    <w:rsid w:val="000F64D1"/>
    <w:rsid w:val="00122BF6"/>
    <w:rsid w:val="0015274D"/>
    <w:rsid w:val="001553B8"/>
    <w:rsid w:val="00171A72"/>
    <w:rsid w:val="00182910"/>
    <w:rsid w:val="00190E45"/>
    <w:rsid w:val="00194465"/>
    <w:rsid w:val="001A741C"/>
    <w:rsid w:val="001B1DDC"/>
    <w:rsid w:val="001C4E46"/>
    <w:rsid w:val="001E54D7"/>
    <w:rsid w:val="001F3A51"/>
    <w:rsid w:val="001F7B53"/>
    <w:rsid w:val="002162C9"/>
    <w:rsid w:val="00286C71"/>
    <w:rsid w:val="002D5AED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F747E"/>
    <w:rsid w:val="005241B4"/>
    <w:rsid w:val="0053773C"/>
    <w:rsid w:val="005621FD"/>
    <w:rsid w:val="00575E3F"/>
    <w:rsid w:val="00583BD5"/>
    <w:rsid w:val="005848EA"/>
    <w:rsid w:val="00585E39"/>
    <w:rsid w:val="00595374"/>
    <w:rsid w:val="00595B53"/>
    <w:rsid w:val="005A0AFA"/>
    <w:rsid w:val="005C5E02"/>
    <w:rsid w:val="006065A6"/>
    <w:rsid w:val="006124A8"/>
    <w:rsid w:val="0063582B"/>
    <w:rsid w:val="00641843"/>
    <w:rsid w:val="00665137"/>
    <w:rsid w:val="00691B46"/>
    <w:rsid w:val="006A1BE5"/>
    <w:rsid w:val="006A52AF"/>
    <w:rsid w:val="006B1F8B"/>
    <w:rsid w:val="006B6B0F"/>
    <w:rsid w:val="006C33DD"/>
    <w:rsid w:val="006C732F"/>
    <w:rsid w:val="006D6144"/>
    <w:rsid w:val="00733599"/>
    <w:rsid w:val="007572CA"/>
    <w:rsid w:val="00791F6F"/>
    <w:rsid w:val="0083285B"/>
    <w:rsid w:val="00847E08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461AE"/>
    <w:rsid w:val="00A83726"/>
    <w:rsid w:val="00AA666E"/>
    <w:rsid w:val="00AF2E08"/>
    <w:rsid w:val="00B12373"/>
    <w:rsid w:val="00B20CF1"/>
    <w:rsid w:val="00B44B35"/>
    <w:rsid w:val="00B54A9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201E6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417A2"/>
    <w:rsid w:val="00D94F15"/>
    <w:rsid w:val="00DB12C8"/>
    <w:rsid w:val="00DF3EF3"/>
    <w:rsid w:val="00E33508"/>
    <w:rsid w:val="00E33FD8"/>
    <w:rsid w:val="00E60D98"/>
    <w:rsid w:val="00EA6823"/>
    <w:rsid w:val="00F119BF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C982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B6996-EDBD-42C0-96AD-568C0A6FE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1261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Master</cp:lastModifiedBy>
  <cp:revision>16</cp:revision>
  <cp:lastPrinted>2024-02-21T09:42:00Z</cp:lastPrinted>
  <dcterms:created xsi:type="dcterms:W3CDTF">2024-02-21T09:35:00Z</dcterms:created>
  <dcterms:modified xsi:type="dcterms:W3CDTF">2024-09-23T14:32:00Z</dcterms:modified>
</cp:coreProperties>
</file>