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2162C9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BA3157" w:rsidRPr="00BA3157">
        <w:rPr>
          <w:rFonts w:ascii="Times New Roman" w:hAnsi="Times New Roman"/>
          <w:iCs/>
          <w:sz w:val="28"/>
          <w:szCs w:val="28"/>
        </w:rPr>
        <w:t xml:space="preserve">мережевого обладнання, код ДК 021:2015 - </w:t>
      </w:r>
      <w:r w:rsidR="000166D9">
        <w:rPr>
          <w:rFonts w:ascii="Times New Roman" w:hAnsi="Times New Roman"/>
          <w:iCs/>
          <w:sz w:val="28"/>
          <w:szCs w:val="28"/>
        </w:rPr>
        <w:t>32420000-3 (Мережеве обладнання</w:t>
      </w:r>
      <w:r w:rsidR="00972F42">
        <w:rPr>
          <w:rFonts w:ascii="Times New Roman" w:hAnsi="Times New Roman"/>
          <w:iCs/>
          <w:sz w:val="28"/>
          <w:szCs w:val="28"/>
        </w:rPr>
        <w:t>)</w:t>
      </w:r>
      <w:r w:rsidR="00AA666E" w:rsidRPr="00BA3157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350907" w:rsidP="0035090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дентифікатор закупівлі: </w:t>
      </w:r>
      <w:r w:rsidRPr="00350907">
        <w:rPr>
          <w:rFonts w:ascii="Times New Roman" w:hAnsi="Times New Roman"/>
          <w:sz w:val="28"/>
          <w:szCs w:val="28"/>
        </w:rPr>
        <w:t>UA-2024-09-20-012559-a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AA666E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67BF0">
        <w:rPr>
          <w:rFonts w:ascii="Times New Roman" w:hAnsi="Times New Roman"/>
          <w:sz w:val="28"/>
          <w:szCs w:val="28"/>
        </w:rPr>
        <w:t>527 200,00</w:t>
      </w:r>
      <w:r w:rsidR="00F24EE3" w:rsidRPr="00F24EE3">
        <w:rPr>
          <w:rFonts w:ascii="Times New Roman" w:hAnsi="Times New Roman"/>
          <w:b/>
          <w:sz w:val="28"/>
          <w:szCs w:val="28"/>
        </w:rPr>
        <w:t xml:space="preserve"> </w:t>
      </w:r>
      <w:r w:rsidR="00F24EE3" w:rsidRPr="00F24EE3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267BF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 ПДВ 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з метою удосконалення інформаційно-аналітичного забезпечення, а також автоматизації службових процесів органів і підрозділів, підвищення ефективності оперативно-розшуко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вої, контррозвідувальної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та управлінської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A7E51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67BF0"/>
    <w:rsid w:val="00286C71"/>
    <w:rsid w:val="002C4748"/>
    <w:rsid w:val="002D5AED"/>
    <w:rsid w:val="00347FC7"/>
    <w:rsid w:val="0035090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334E6"/>
    <w:rsid w:val="00860788"/>
    <w:rsid w:val="008920DD"/>
    <w:rsid w:val="008946BF"/>
    <w:rsid w:val="008B26F8"/>
    <w:rsid w:val="009273C6"/>
    <w:rsid w:val="00936BFA"/>
    <w:rsid w:val="009475AA"/>
    <w:rsid w:val="0095129C"/>
    <w:rsid w:val="00967420"/>
    <w:rsid w:val="0097205C"/>
    <w:rsid w:val="00972F42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E33508"/>
    <w:rsid w:val="00E33FD8"/>
    <w:rsid w:val="00E60D98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3C91-B031-4550-88F2-E26276BE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5</cp:revision>
  <cp:lastPrinted>2024-09-20T07:28:00Z</cp:lastPrinted>
  <dcterms:created xsi:type="dcterms:W3CDTF">2024-09-20T07:27:00Z</dcterms:created>
  <dcterms:modified xsi:type="dcterms:W3CDTF">2024-09-23T12:22:00Z</dcterms:modified>
</cp:coreProperties>
</file>