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C220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EF0A7C" w14:textId="77777777" w:rsidR="00C31074" w:rsidRPr="000D2979" w:rsidRDefault="00595B53" w:rsidP="00BA39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A720E1E" w14:textId="750390B4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944AEC" w14:textId="77777777" w:rsidR="00AF2E08" w:rsidRPr="00AA666E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AA666E" w:rsidRPr="00AA666E">
        <w:rPr>
          <w:rStyle w:val="a7"/>
          <w:rFonts w:ascii="Times New Roman" w:hAnsi="Times New Roman"/>
          <w:b w:val="0"/>
          <w:sz w:val="28"/>
          <w:szCs w:val="28"/>
        </w:rPr>
        <w:t>фотокопіювального та поліграфічного обладнання для офсетного друку, код    ДК 021:2015 – 30120000-6 (Витратні матеріали до засобів друку)</w:t>
      </w:r>
      <w:r w:rsidR="00AA666E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14:paraId="580B1826" w14:textId="602300E5" w:rsidR="00F119BF" w:rsidRPr="00AF3E87" w:rsidRDefault="000B1F80" w:rsidP="001F0B7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AF3E87" w:rsidRPr="00AF3E87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UA-2024-09-19-013952-a</w:t>
      </w:r>
      <w:r w:rsidR="00CA14AD" w:rsidRPr="00AF3E87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3CAA5088" w14:textId="2E935002" w:rsidR="00C40371" w:rsidRPr="00AA666E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733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F0B7B" w:rsidRPr="001F0B7B">
        <w:rPr>
          <w:rFonts w:ascii="Times New Roman" w:eastAsia="Times New Roman" w:hAnsi="Times New Roman"/>
          <w:bCs/>
          <w:sz w:val="28"/>
          <w:szCs w:val="28"/>
          <w:lang w:eastAsia="ru-RU"/>
        </w:rPr>
        <w:t>1 215 411</w:t>
      </w:r>
      <w:r w:rsidR="00733599" w:rsidRPr="001F0B7B">
        <w:rPr>
          <w:rFonts w:ascii="Times New Roman" w:hAnsi="Times New Roman"/>
          <w:bCs/>
          <w:sz w:val="28"/>
          <w:szCs w:val="28"/>
        </w:rPr>
        <w:t>,</w:t>
      </w:r>
      <w:r w:rsidR="001F0B7B" w:rsidRPr="001F0B7B">
        <w:rPr>
          <w:rFonts w:ascii="Times New Roman" w:hAnsi="Times New Roman"/>
          <w:bCs/>
          <w:sz w:val="28"/>
          <w:szCs w:val="28"/>
        </w:rPr>
        <w:t>0</w:t>
      </w:r>
      <w:r w:rsidR="00733599" w:rsidRPr="001F0B7B">
        <w:rPr>
          <w:rFonts w:ascii="Times New Roman" w:hAnsi="Times New Roman"/>
          <w:bCs/>
          <w:sz w:val="28"/>
          <w:szCs w:val="28"/>
        </w:rPr>
        <w:t>0</w:t>
      </w:r>
      <w:r w:rsidR="00733599" w:rsidRPr="00733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14:paraId="047DBC41" w14:textId="77777777" w:rsidR="0067191E" w:rsidRPr="0067191E" w:rsidRDefault="00595B53" w:rsidP="0067191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44E12B27" w14:textId="4DA62CFF" w:rsidR="0067191E" w:rsidRPr="00742D14" w:rsidRDefault="0067191E" w:rsidP="00471D7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Х</w:t>
      </w:r>
      <w:r w:rsidRPr="00742D14">
        <w:rPr>
          <w:rFonts w:ascii="Times New Roman" w:hAnsi="Times New Roman"/>
          <w:sz w:val="28"/>
          <w:szCs w:val="28"/>
        </w:rPr>
        <w:t>арактеристики предмета закупівлі визначені відповідно до потреб замовника та зазначені в ТД до закупівлі.</w:t>
      </w:r>
    </w:p>
    <w:p w14:paraId="0D414672" w14:textId="197C3912" w:rsidR="0067191E" w:rsidRDefault="0067191E" w:rsidP="00471D7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5BC07ED1" w14:textId="6661092F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1F0B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1F203C" w14:textId="77777777" w:rsidR="0067191E" w:rsidRPr="00742D14" w:rsidRDefault="00B6060F" w:rsidP="0067191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7191E" w:rsidRPr="00742D14">
        <w:rPr>
          <w:rFonts w:ascii="Times New Roman" w:hAnsi="Times New Roman"/>
          <w:sz w:val="28"/>
          <w:szCs w:val="28"/>
        </w:rPr>
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67191E" w:rsidRPr="00742D14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67191E" w:rsidRPr="00742D1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7191E" w:rsidRPr="00742D14">
        <w:rPr>
          <w:rFonts w:ascii="Times New Roman" w:hAnsi="Times New Roman"/>
          <w:sz w:val="28"/>
          <w:szCs w:val="28"/>
        </w:rPr>
        <w:t>Прозорро</w:t>
      </w:r>
      <w:proofErr w:type="spellEnd"/>
      <w:r w:rsidR="0067191E" w:rsidRPr="00742D14">
        <w:rPr>
          <w:rFonts w:ascii="Times New Roman" w:hAnsi="Times New Roman"/>
          <w:sz w:val="28"/>
          <w:szCs w:val="28"/>
        </w:rPr>
        <w:t>» тощо</w:t>
      </w:r>
      <w:r w:rsidR="0067191E">
        <w:rPr>
          <w:rFonts w:ascii="Times New Roman" w:hAnsi="Times New Roman"/>
          <w:sz w:val="28"/>
          <w:szCs w:val="28"/>
        </w:rPr>
        <w:t>.</w:t>
      </w:r>
      <w:r w:rsidR="0067191E" w:rsidRPr="00742D14">
        <w:rPr>
          <w:rFonts w:ascii="Times New Roman" w:hAnsi="Times New Roman"/>
          <w:sz w:val="28"/>
          <w:szCs w:val="28"/>
        </w:rPr>
        <w:t xml:space="preserve"> </w:t>
      </w:r>
    </w:p>
    <w:p w14:paraId="06246D26" w14:textId="77777777" w:rsidR="0067191E" w:rsidRPr="00C31E90" w:rsidRDefault="0067191E" w:rsidP="0067191E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4">
        <w:rPr>
          <w:rFonts w:ascii="Times New Roman" w:hAnsi="Times New Roman"/>
          <w:sz w:val="28"/>
          <w:szCs w:val="28"/>
        </w:rPr>
        <w:t>О</w:t>
      </w:r>
      <w:r w:rsidRPr="00742D14">
        <w:rPr>
          <w:rFonts w:ascii="Times New Roman" w:eastAsia="Times New Roman" w:hAnsi="Times New Roman"/>
          <w:sz w:val="28"/>
          <w:szCs w:val="28"/>
          <w:lang w:eastAsia="ru-RU"/>
        </w:rPr>
        <w:t xml:space="preserve">чікувана вартість предмета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33A68805" w14:textId="467BC9B2" w:rsidR="00C31E90" w:rsidRDefault="00C31E90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F5915A" w14:textId="77777777" w:rsidR="001F0B7B" w:rsidRDefault="001F0B7B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1F0B7B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B1DDC"/>
    <w:rsid w:val="001C4E46"/>
    <w:rsid w:val="001F0B7B"/>
    <w:rsid w:val="001F3A51"/>
    <w:rsid w:val="001F7B53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71D78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5D531B"/>
    <w:rsid w:val="006065A6"/>
    <w:rsid w:val="006124A8"/>
    <w:rsid w:val="0063582B"/>
    <w:rsid w:val="00665137"/>
    <w:rsid w:val="0067191E"/>
    <w:rsid w:val="00691B46"/>
    <w:rsid w:val="006A1BE5"/>
    <w:rsid w:val="006A4A40"/>
    <w:rsid w:val="006B1F8B"/>
    <w:rsid w:val="006B6B0F"/>
    <w:rsid w:val="006C33DD"/>
    <w:rsid w:val="006C732F"/>
    <w:rsid w:val="006D6144"/>
    <w:rsid w:val="00733599"/>
    <w:rsid w:val="007572CA"/>
    <w:rsid w:val="00791F6F"/>
    <w:rsid w:val="00860788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A666E"/>
    <w:rsid w:val="00AF2E08"/>
    <w:rsid w:val="00AF3E87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E490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55A7-E9B3-4237-8FAA-7ADFE52A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45</cp:revision>
  <cp:lastPrinted>2024-09-18T12:59:00Z</cp:lastPrinted>
  <dcterms:created xsi:type="dcterms:W3CDTF">2021-03-04T11:04:00Z</dcterms:created>
  <dcterms:modified xsi:type="dcterms:W3CDTF">2024-09-19T15:31:00Z</dcterms:modified>
</cp:coreProperties>
</file>