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B013C2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B013C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B013C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0B41" w:rsidRPr="00B013C2" w:rsidRDefault="002A5F8B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hAnsi="Times New Roman" w:cs="Times New Roman"/>
          <w:sz w:val="26"/>
          <w:szCs w:val="26"/>
        </w:rPr>
        <w:t>Принтери А4 ч/б у кількості 23 штук та багатофункціональні пристрої А4 ч/б у кількості 3 штук</w:t>
      </w:r>
      <w:r w:rsidR="00144220" w:rsidRPr="00B013C2">
        <w:rPr>
          <w:rFonts w:ascii="Times New Roman" w:hAnsi="Times New Roman" w:cs="Times New Roman"/>
          <w:sz w:val="26"/>
          <w:szCs w:val="26"/>
        </w:rPr>
        <w:t>, код ДК 021:2015- </w:t>
      </w:r>
      <w:r w:rsidR="007215F4" w:rsidRPr="00B013C2">
        <w:rPr>
          <w:rFonts w:ascii="Times New Roman" w:hAnsi="Times New Roman" w:cs="Times New Roman"/>
          <w:sz w:val="26"/>
          <w:szCs w:val="26"/>
        </w:rPr>
        <w:t>3</w:t>
      </w:r>
      <w:r w:rsidRPr="00B013C2">
        <w:rPr>
          <w:rFonts w:ascii="Times New Roman" w:hAnsi="Times New Roman" w:cs="Times New Roman"/>
          <w:sz w:val="26"/>
          <w:szCs w:val="26"/>
        </w:rPr>
        <w:t>023</w:t>
      </w:r>
      <w:r w:rsidR="007215F4" w:rsidRPr="00B013C2">
        <w:rPr>
          <w:rFonts w:ascii="Times New Roman" w:hAnsi="Times New Roman" w:cs="Times New Roman"/>
          <w:sz w:val="26"/>
          <w:szCs w:val="26"/>
        </w:rPr>
        <w:t>0000-</w:t>
      </w:r>
      <w:r w:rsidRPr="00B013C2">
        <w:rPr>
          <w:rFonts w:ascii="Times New Roman" w:hAnsi="Times New Roman" w:cs="Times New Roman"/>
          <w:sz w:val="26"/>
          <w:szCs w:val="26"/>
        </w:rPr>
        <w:t>0</w:t>
      </w:r>
      <w:r w:rsidR="00144220" w:rsidRPr="00B013C2">
        <w:rPr>
          <w:rFonts w:ascii="Times New Roman" w:hAnsi="Times New Roman" w:cs="Times New Roman"/>
          <w:sz w:val="26"/>
          <w:szCs w:val="26"/>
        </w:rPr>
        <w:t> </w:t>
      </w:r>
      <w:r w:rsidR="007215F4" w:rsidRPr="00B013C2">
        <w:rPr>
          <w:rFonts w:ascii="Times New Roman" w:hAnsi="Times New Roman" w:cs="Times New Roman"/>
          <w:sz w:val="26"/>
          <w:szCs w:val="26"/>
        </w:rPr>
        <w:t>(</w:t>
      </w:r>
      <w:r w:rsidR="00B013C2">
        <w:rPr>
          <w:rFonts w:ascii="Times New Roman" w:hAnsi="Times New Roman" w:cs="Times New Roman"/>
          <w:sz w:val="26"/>
          <w:szCs w:val="26"/>
        </w:rPr>
        <w:t>к</w:t>
      </w:r>
      <w:r w:rsidRPr="00B013C2">
        <w:rPr>
          <w:rFonts w:ascii="Times New Roman" w:hAnsi="Times New Roman" w:cs="Times New Roman"/>
          <w:sz w:val="26"/>
          <w:szCs w:val="26"/>
        </w:rPr>
        <w:t>омп’ютерне обладнання</w:t>
      </w:r>
      <w:r w:rsidR="007215F4" w:rsidRPr="00B013C2">
        <w:rPr>
          <w:rFonts w:ascii="Times New Roman" w:hAnsi="Times New Roman" w:cs="Times New Roman"/>
          <w:sz w:val="26"/>
          <w:szCs w:val="26"/>
        </w:rPr>
        <w:t>)</w:t>
      </w:r>
      <w:r w:rsidR="00CD0B41" w:rsidRPr="00B013C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B013C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B013C2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B013C2" w:rsidRPr="00B013C2">
        <w:rPr>
          <w:rFonts w:ascii="Times New Roman" w:hAnsi="Times New Roman" w:cs="Times New Roman"/>
          <w:sz w:val="26"/>
          <w:szCs w:val="26"/>
          <w:u w:val="single"/>
        </w:rPr>
        <w:t>UA-2024-09-17-014287-a</w:t>
      </w:r>
      <w:r w:rsidR="00F36029" w:rsidRPr="00B013C2">
        <w:rPr>
          <w:rFonts w:ascii="Times New Roman" w:hAnsi="Times New Roman" w:cs="Times New Roman"/>
          <w:sz w:val="26"/>
          <w:szCs w:val="26"/>
        </w:rPr>
        <w:t>, відкриті торги з особливостями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:rsidR="00144220" w:rsidRPr="00B013C2" w:rsidRDefault="00E162E9" w:rsidP="00144220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144220" w:rsidRPr="00B013C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5F8B" w:rsidRPr="00B013C2">
        <w:rPr>
          <w:rFonts w:ascii="Times New Roman" w:eastAsia="Times New Roman" w:hAnsi="Times New Roman" w:cs="Times New Roman"/>
          <w:sz w:val="26"/>
          <w:szCs w:val="26"/>
        </w:rPr>
        <w:t>271</w:t>
      </w:r>
      <w:r w:rsidR="007215F4" w:rsidRPr="00B013C2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2A5F8B" w:rsidRPr="00B013C2">
        <w:rPr>
          <w:rFonts w:ascii="Times New Roman" w:eastAsia="Times New Roman" w:hAnsi="Times New Roman" w:cs="Times New Roman"/>
          <w:sz w:val="26"/>
          <w:szCs w:val="26"/>
        </w:rPr>
        <w:t>674</w:t>
      </w:r>
      <w:r w:rsidR="00CD0B41" w:rsidRPr="00B013C2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B013C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44220" w:rsidRPr="00B013C2">
        <w:rPr>
          <w:rFonts w:ascii="Times New Roman" w:eastAsia="Times New Roman" w:hAnsi="Times New Roman" w:cs="Times New Roman"/>
          <w:sz w:val="26"/>
          <w:szCs w:val="26"/>
        </w:rPr>
        <w:t>грн.</w:t>
      </w:r>
    </w:p>
    <w:p w:rsidR="00C138F2" w:rsidRPr="00B013C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B013C2">
        <w:rPr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B013C2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B013C2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—</w:t>
      </w:r>
      <w:r w:rsidR="008A5C57"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B013C2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B013C2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B013C2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B013C2">
        <w:rPr>
          <w:rFonts w:ascii="Times New Roman" w:eastAsia="Times New Roman" w:hAnsi="Times New Roman" w:cs="Times New Roman"/>
          <w:b/>
          <w:sz w:val="26"/>
          <w:szCs w:val="26"/>
        </w:rPr>
        <w:t>оку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B70F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 xml:space="preserve">товару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визначені з урахуванням реальних потреб</w:t>
      </w:r>
      <w:r w:rsidR="00F36029" w:rsidRPr="00B013C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3C2" w:rsidRDefault="00B013C2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4872" w:rsidRPr="00B013C2" w:rsidRDefault="00CC4872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138F2" w:rsidRPr="00B013C2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B013C2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B013C2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44220"/>
    <w:rsid w:val="001E07E2"/>
    <w:rsid w:val="002A5F8B"/>
    <w:rsid w:val="006F0A63"/>
    <w:rsid w:val="007215F4"/>
    <w:rsid w:val="007B70F5"/>
    <w:rsid w:val="007C2901"/>
    <w:rsid w:val="008501C9"/>
    <w:rsid w:val="00865D4B"/>
    <w:rsid w:val="008A5C57"/>
    <w:rsid w:val="008E341F"/>
    <w:rsid w:val="00B013C2"/>
    <w:rsid w:val="00BC35C5"/>
    <w:rsid w:val="00C138F2"/>
    <w:rsid w:val="00CC4872"/>
    <w:rsid w:val="00CC6194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3F5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15</cp:revision>
  <cp:lastPrinted>2024-09-19T16:05:00Z</cp:lastPrinted>
  <dcterms:created xsi:type="dcterms:W3CDTF">2024-01-23T07:51:00Z</dcterms:created>
  <dcterms:modified xsi:type="dcterms:W3CDTF">2024-09-19T16:17:00Z</dcterms:modified>
</cp:coreProperties>
</file>