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B013C2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B013C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013C2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8501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01C9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B013C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CD0B41" w:rsidRPr="00B013C2" w:rsidRDefault="00031AC3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AC3">
        <w:rPr>
          <w:rFonts w:ascii="Times New Roman" w:hAnsi="Times New Roman" w:cs="Times New Roman"/>
          <w:sz w:val="26"/>
          <w:szCs w:val="26"/>
        </w:rPr>
        <w:t>Оливи моторні</w:t>
      </w:r>
      <w:r>
        <w:rPr>
          <w:rFonts w:ascii="Times New Roman" w:hAnsi="Times New Roman" w:cs="Times New Roman"/>
          <w:sz w:val="26"/>
          <w:szCs w:val="26"/>
        </w:rPr>
        <w:t>, код ДК 021:2015- 09210000-4 (</w:t>
      </w:r>
      <w:r w:rsidRPr="00031AC3">
        <w:rPr>
          <w:rFonts w:ascii="Times New Roman" w:hAnsi="Times New Roman" w:cs="Times New Roman"/>
          <w:sz w:val="26"/>
          <w:szCs w:val="26"/>
        </w:rPr>
        <w:t>Мастильні засоби</w:t>
      </w:r>
      <w:r w:rsidR="007215F4" w:rsidRPr="00B013C2">
        <w:rPr>
          <w:rFonts w:ascii="Times New Roman" w:hAnsi="Times New Roman" w:cs="Times New Roman"/>
          <w:sz w:val="26"/>
          <w:szCs w:val="26"/>
        </w:rPr>
        <w:t>)</w:t>
      </w:r>
      <w:r w:rsidR="00CD0B41" w:rsidRPr="00B013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B013C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B013C2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031AC3" w:rsidRPr="00031AC3">
        <w:rPr>
          <w:rFonts w:ascii="Times New Roman" w:hAnsi="Times New Roman" w:cs="Times New Roman"/>
          <w:sz w:val="26"/>
          <w:szCs w:val="26"/>
          <w:u w:val="single"/>
        </w:rPr>
        <w:t>UA-2024-09-17-001664-a</w:t>
      </w:r>
      <w:r w:rsidR="00F36029" w:rsidRPr="00B013C2">
        <w:rPr>
          <w:rFonts w:ascii="Times New Roman" w:hAnsi="Times New Roman" w:cs="Times New Roman"/>
          <w:sz w:val="26"/>
          <w:szCs w:val="26"/>
        </w:rPr>
        <w:t xml:space="preserve">, </w:t>
      </w:r>
      <w:r w:rsidR="00031AC3">
        <w:rPr>
          <w:rFonts w:ascii="Times New Roman" w:hAnsi="Times New Roman" w:cs="Times New Roman"/>
          <w:sz w:val="26"/>
          <w:szCs w:val="26"/>
        </w:rPr>
        <w:t>з</w:t>
      </w:r>
      <w:r w:rsidR="00031AC3" w:rsidRPr="00031AC3">
        <w:rPr>
          <w:rFonts w:ascii="Times New Roman" w:hAnsi="Times New Roman" w:cs="Times New Roman"/>
          <w:sz w:val="26"/>
          <w:szCs w:val="26"/>
        </w:rPr>
        <w:t>апит (ціни) пропозицій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4220" w:rsidRPr="00B013C2" w:rsidRDefault="00E162E9" w:rsidP="00144220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144220" w:rsidRPr="00B013C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31AC3">
        <w:rPr>
          <w:rFonts w:ascii="Times New Roman" w:eastAsia="Times New Roman" w:hAnsi="Times New Roman" w:cs="Times New Roman"/>
          <w:sz w:val="26"/>
          <w:szCs w:val="26"/>
        </w:rPr>
        <w:t>943 </w:t>
      </w:r>
      <w:r w:rsidR="00031AC3" w:rsidRPr="00031AC3">
        <w:rPr>
          <w:rFonts w:ascii="Times New Roman" w:eastAsia="Times New Roman" w:hAnsi="Times New Roman" w:cs="Times New Roman"/>
          <w:sz w:val="26"/>
          <w:szCs w:val="26"/>
        </w:rPr>
        <w:t>075,00</w:t>
      </w:r>
      <w:r w:rsidR="00BC35C5" w:rsidRPr="00B013C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144220" w:rsidRPr="00B013C2">
        <w:rPr>
          <w:rFonts w:ascii="Times New Roman" w:eastAsia="Times New Roman" w:hAnsi="Times New Roman" w:cs="Times New Roman"/>
          <w:sz w:val="26"/>
          <w:szCs w:val="26"/>
        </w:rPr>
        <w:t>грн.</w:t>
      </w:r>
    </w:p>
    <w:p w:rsidR="00C138F2" w:rsidRPr="00B013C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B013C2">
        <w:rPr>
          <w:sz w:val="26"/>
          <w:szCs w:val="26"/>
        </w:rPr>
        <w:t xml:space="preserve"> 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013C2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B013C2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B013C2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B013C2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—</w:t>
      </w:r>
      <w:r w:rsidR="008A5C57"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13C2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B013C2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B013C2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B013C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B013C2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B013C2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B013C2">
        <w:rPr>
          <w:rFonts w:ascii="Times New Roman" w:eastAsia="Times New Roman" w:hAnsi="Times New Roman" w:cs="Times New Roman"/>
          <w:b/>
          <w:sz w:val="26"/>
          <w:szCs w:val="26"/>
        </w:rPr>
        <w:t>оку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B70F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B013C2">
        <w:rPr>
          <w:rFonts w:ascii="Times New Roman" w:eastAsia="Times New Roman" w:hAnsi="Times New Roman" w:cs="Times New Roman"/>
          <w:sz w:val="26"/>
          <w:szCs w:val="26"/>
        </w:rPr>
        <w:t xml:space="preserve">товару 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>визначені з урахуванням реальних потреб</w:t>
      </w:r>
      <w:r w:rsidR="00F36029" w:rsidRPr="00B013C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013C2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B013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3C2" w:rsidRDefault="00B013C2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31AC3" w:rsidRPr="00B013C2" w:rsidRDefault="00031AC3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B013C2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B013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B013C2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B013C2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B013C2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31AC3"/>
    <w:rsid w:val="00144220"/>
    <w:rsid w:val="001E07E2"/>
    <w:rsid w:val="002A5F8B"/>
    <w:rsid w:val="006F0A63"/>
    <w:rsid w:val="007215F4"/>
    <w:rsid w:val="007B70F5"/>
    <w:rsid w:val="007C2901"/>
    <w:rsid w:val="008501C9"/>
    <w:rsid w:val="00865D4B"/>
    <w:rsid w:val="008A5C57"/>
    <w:rsid w:val="008E341F"/>
    <w:rsid w:val="00B013C2"/>
    <w:rsid w:val="00BC35C5"/>
    <w:rsid w:val="00C138F2"/>
    <w:rsid w:val="00CD0B4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69E2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</cp:revision>
  <cp:lastPrinted>2024-09-17T16:14:00Z</cp:lastPrinted>
  <dcterms:created xsi:type="dcterms:W3CDTF">2024-09-17T16:14:00Z</dcterms:created>
  <dcterms:modified xsi:type="dcterms:W3CDTF">2024-09-17T16:14:00Z</dcterms:modified>
</cp:coreProperties>
</file>