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451877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8AB" w:rsidRPr="009208AB">
        <w:rPr>
          <w:rFonts w:ascii="Times New Roman" w:eastAsia="Times New Roman" w:hAnsi="Times New Roman" w:cs="Times New Roman"/>
          <w:sz w:val="28"/>
          <w:szCs w:val="28"/>
        </w:rPr>
        <w:t xml:space="preserve">послуги з </w:t>
      </w:r>
      <w:r w:rsidR="009208AB" w:rsidRPr="009208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9208AB" w:rsidRPr="009208AB">
        <w:rPr>
          <w:rFonts w:ascii="Times New Roman" w:eastAsia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9208AB" w:rsidRPr="009208A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="0088613F">
        <w:rPr>
          <w:rFonts w:ascii="Times New Roman" w:hAnsi="Times New Roman"/>
          <w:sz w:val="28"/>
          <w:szCs w:val="28"/>
        </w:rPr>
        <w:t>,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A12651" w:rsidRPr="00F36029">
        <w:rPr>
          <w:rFonts w:ascii="Times New Roman" w:eastAsia="Times New Roman" w:hAnsi="Times New Roman" w:cs="Times New Roman"/>
          <w:sz w:val="28"/>
          <w:szCs w:val="28"/>
        </w:rPr>
        <w:t>50110000-9</w:t>
      </w:r>
      <w:r w:rsidR="00A12651" w:rsidRPr="00920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8AB" w:rsidRPr="009208AB">
        <w:rPr>
          <w:rFonts w:ascii="Times New Roman" w:hAnsi="Times New Roman" w:cs="Times New Roman"/>
          <w:bCs/>
          <w:sz w:val="28"/>
          <w:szCs w:val="28"/>
        </w:rPr>
        <w:t>(п</w:t>
      </w:r>
      <w:r w:rsidR="009208AB" w:rsidRPr="009208AB">
        <w:rPr>
          <w:rFonts w:ascii="Times New Roman" w:eastAsia="Times New Roman" w:hAnsi="Times New Roman" w:cs="Times New Roman"/>
          <w:bCs/>
          <w:sz w:val="28"/>
          <w:szCs w:val="28"/>
        </w:rPr>
        <w:t>ослуги з</w:t>
      </w:r>
      <w:r w:rsidR="009208AB" w:rsidRPr="009208AB">
        <w:rPr>
          <w:rFonts w:ascii="Times New Roman" w:eastAsia="Times New Roman" w:hAnsi="Times New Roman" w:cs="Times New Roman"/>
          <w:sz w:val="28"/>
          <w:szCs w:val="28"/>
        </w:rPr>
        <w:t xml:space="preserve"> гарантійного - регламентного</w:t>
      </w:r>
      <w:r w:rsidR="009208AB" w:rsidRPr="009208AB">
        <w:rPr>
          <w:rFonts w:eastAsia="Times New Roman" w:cs="Times New Roman"/>
          <w:sz w:val="26"/>
          <w:szCs w:val="26"/>
        </w:rPr>
        <w:t xml:space="preserve"> </w:t>
      </w:r>
      <w:r w:rsidR="009208AB" w:rsidRPr="009208A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технічного обслуговування та </w:t>
      </w:r>
      <w:r w:rsidR="009208AB" w:rsidRPr="009208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ремонту транспортних засобів марки</w:t>
      </w:r>
      <w:r w:rsidR="009208AB" w:rsidRPr="009208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08AB" w:rsidRPr="009208AB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TOYOTA</w:t>
      </w:r>
      <w:r w:rsidR="009208AB" w:rsidRPr="009208AB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</w:p>
    <w:p w:rsidR="00D10530" w:rsidRPr="00997A36" w:rsidRDefault="00D10530" w:rsidP="00997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2564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6A2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564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Pr="006A2564">
        <w:rPr>
          <w:rFonts w:ascii="Times New Roman" w:hAnsi="Times New Roman" w:cs="Times New Roman"/>
          <w:sz w:val="28"/>
          <w:szCs w:val="28"/>
        </w:rPr>
        <w:br/>
      </w:r>
      <w:r w:rsidR="00997A36" w:rsidRPr="00997A36">
        <w:rPr>
          <w:rFonts w:ascii="Times New Roman" w:hAnsi="Times New Roman" w:cs="Times New Roman"/>
          <w:sz w:val="28"/>
          <w:szCs w:val="28"/>
          <w:lang w:eastAsia="en-US"/>
        </w:rPr>
        <w:t>UA-2024-09-16-012121-a</w:t>
      </w:r>
      <w:bookmarkStart w:id="0" w:name="_GoBack"/>
      <w:bookmarkEnd w:id="0"/>
      <w:r w:rsidRPr="006A25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2564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6A2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71D">
        <w:rPr>
          <w:rFonts w:ascii="Times New Roman" w:eastAsia="Times New Roman" w:hAnsi="Times New Roman" w:cs="Times New Roman"/>
          <w:b/>
          <w:sz w:val="28"/>
          <w:szCs w:val="28"/>
        </w:rPr>
        <w:t>30 240</w:t>
      </w:r>
      <w:r w:rsidR="00DC6B52" w:rsidRPr="00DC6B52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DC6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13F" w:rsidRPr="0088613F">
        <w:rPr>
          <w:rFonts w:ascii="Times New Roman" w:hAnsi="Times New Roman"/>
          <w:b/>
          <w:sz w:val="28"/>
          <w:szCs w:val="28"/>
        </w:rPr>
        <w:t>грн</w:t>
      </w:r>
      <w:r w:rsidR="0088613F" w:rsidRPr="0088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DC6B5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 w:rsidR="00987283">
        <w:rPr>
          <w:rFonts w:ascii="Times New Roman" w:eastAsia="Times New Roman" w:hAnsi="Times New Roman" w:cs="Times New Roman"/>
          <w:sz w:val="28"/>
          <w:szCs w:val="28"/>
        </w:rPr>
        <w:t>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FE771D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Співробітник</w:t>
      </w: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8613F">
        <w:rPr>
          <w:rFonts w:ascii="Times New Roman" w:eastAsia="Times New Roman" w:hAnsi="Times New Roman" w:cs="Times New Roman"/>
          <w:b/>
          <w:sz w:val="28"/>
          <w:szCs w:val="28"/>
        </w:rPr>
        <w:t>Ірина ГАЙОВА</w:t>
      </w: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A46AF"/>
    <w:rsid w:val="001E07E2"/>
    <w:rsid w:val="00212AEA"/>
    <w:rsid w:val="002140E6"/>
    <w:rsid w:val="00433D16"/>
    <w:rsid w:val="00444EED"/>
    <w:rsid w:val="00451877"/>
    <w:rsid w:val="00494843"/>
    <w:rsid w:val="004E33C9"/>
    <w:rsid w:val="00525BDE"/>
    <w:rsid w:val="006A2564"/>
    <w:rsid w:val="00723066"/>
    <w:rsid w:val="0088613F"/>
    <w:rsid w:val="008E2288"/>
    <w:rsid w:val="008E341F"/>
    <w:rsid w:val="009208AB"/>
    <w:rsid w:val="00987283"/>
    <w:rsid w:val="00997A36"/>
    <w:rsid w:val="00A12651"/>
    <w:rsid w:val="00C138F2"/>
    <w:rsid w:val="00CB47C8"/>
    <w:rsid w:val="00D10530"/>
    <w:rsid w:val="00DC6B52"/>
    <w:rsid w:val="00E162E9"/>
    <w:rsid w:val="00E60115"/>
    <w:rsid w:val="00F36029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25</cp:revision>
  <cp:lastPrinted>2024-09-11T08:44:00Z</cp:lastPrinted>
  <dcterms:created xsi:type="dcterms:W3CDTF">2024-02-08T15:01:00Z</dcterms:created>
  <dcterms:modified xsi:type="dcterms:W3CDTF">2024-09-18T07:00:00Z</dcterms:modified>
</cp:coreProperties>
</file>