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BC35C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BC35C5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BC35C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</w:t>
      </w:r>
      <w:bookmarkStart w:id="0" w:name="_GoBack"/>
      <w:bookmarkEnd w:id="0"/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в) (за наявності):</w:t>
      </w:r>
    </w:p>
    <w:p w:rsidR="00CD0B41" w:rsidRPr="001F4DCE" w:rsidRDefault="00CA5617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hAnsi="Times New Roman" w:cs="Times New Roman"/>
          <w:sz w:val="26"/>
          <w:szCs w:val="26"/>
        </w:rPr>
        <w:t>Зарядні станції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Pr="001F4DCE">
        <w:rPr>
          <w:rFonts w:ascii="Times New Roman" w:hAnsi="Times New Roman" w:cs="Times New Roman"/>
          <w:sz w:val="26"/>
          <w:szCs w:val="26"/>
        </w:rPr>
        <w:t xml:space="preserve">код ДК 021:2015- </w:t>
      </w:r>
      <w:r w:rsidR="00263E71" w:rsidRPr="001F4DCE">
        <w:rPr>
          <w:rFonts w:ascii="Times New Roman" w:hAnsi="Times New Roman" w:cs="Times New Roman"/>
          <w:sz w:val="26"/>
          <w:szCs w:val="26"/>
        </w:rPr>
        <w:t>31430000-9 (Електричні акумулятори)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 xml:space="preserve">, кількість –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19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 xml:space="preserve"> 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1F4DCE" w:rsidRPr="001F4DCE">
        <w:rPr>
          <w:rFonts w:ascii="Times New Roman" w:hAnsi="Times New Roman" w:cs="Times New Roman"/>
          <w:b/>
          <w:sz w:val="26"/>
          <w:szCs w:val="26"/>
          <w:u w:val="single"/>
        </w:rPr>
        <w:t>UA-2024-09-06-010611-a</w:t>
      </w:r>
      <w:r w:rsidR="001F4DCE" w:rsidRPr="001F4DCE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5617" w:rsidRPr="001F4DCE">
        <w:rPr>
          <w:rFonts w:ascii="Times New Roman" w:eastAsia="Times New Roman" w:hAnsi="Times New Roman" w:cs="Times New Roman"/>
          <w:sz w:val="26"/>
          <w:szCs w:val="26"/>
          <w:lang w:val="ru-RU"/>
        </w:rPr>
        <w:t>912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CA5617" w:rsidRPr="001F4DCE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рства України від 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—</w:t>
      </w:r>
      <w:r w:rsidR="008A5C57"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01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.1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.2024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р. 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 xml:space="preserve">, а також </w:t>
      </w:r>
      <w:r w:rsidR="00F36029" w:rsidRPr="001F4DCE">
        <w:rPr>
          <w:rFonts w:ascii="Times New Roman" w:hAnsi="Times New Roman"/>
          <w:bCs/>
          <w:sz w:val="26"/>
          <w:szCs w:val="26"/>
        </w:rPr>
        <w:t xml:space="preserve">для </w:t>
      </w:r>
      <w:r w:rsidR="00F36029" w:rsidRPr="001F4DCE">
        <w:rPr>
          <w:rFonts w:ascii="Times New Roman" w:hAnsi="Times New Roman" w:cs="Times New Roman"/>
          <w:sz w:val="26"/>
          <w:szCs w:val="26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7B70F5" w:rsidRPr="001F4DCE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63E71"/>
    <w:rsid w:val="006F0A63"/>
    <w:rsid w:val="007215F4"/>
    <w:rsid w:val="007B70F5"/>
    <w:rsid w:val="007C2901"/>
    <w:rsid w:val="00865D4B"/>
    <w:rsid w:val="008A5C57"/>
    <w:rsid w:val="008E341F"/>
    <w:rsid w:val="00B92F61"/>
    <w:rsid w:val="00BC35C5"/>
    <w:rsid w:val="00C138F2"/>
    <w:rsid w:val="00CA5617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5D5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14</cp:revision>
  <cp:lastPrinted>2024-09-06T14:00:00Z</cp:lastPrinted>
  <dcterms:created xsi:type="dcterms:W3CDTF">2024-01-23T07:51:00Z</dcterms:created>
  <dcterms:modified xsi:type="dcterms:W3CDTF">2024-09-06T14:01:00Z</dcterms:modified>
</cp:coreProperties>
</file>