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8501C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8501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501C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Pr="008501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8501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8501C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0B41" w:rsidRPr="008501C9" w:rsidRDefault="007215F4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hAnsi="Times New Roman" w:cs="Times New Roman"/>
          <w:sz w:val="28"/>
          <w:szCs w:val="28"/>
        </w:rPr>
        <w:t>Апаратура для запису та відтворення аудіо- та відеоматеріалу, код ДК 021:2015:32330000-5 (Апаратура для запису та відтворення аудіо- та відеоматеріалу)</w:t>
      </w:r>
      <w:r w:rsidR="007B70F5" w:rsidRPr="008501C9">
        <w:rPr>
          <w:rFonts w:ascii="Times New Roman" w:eastAsia="Times New Roman" w:hAnsi="Times New Roman" w:cs="Times New Roman"/>
          <w:sz w:val="28"/>
          <w:szCs w:val="28"/>
        </w:rPr>
        <w:t xml:space="preserve">, кількість – 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>6</w:t>
      </w:r>
      <w:r w:rsidR="00BC35C5" w:rsidRPr="008501C9">
        <w:rPr>
          <w:rFonts w:ascii="Times New Roman" w:eastAsia="Times New Roman" w:hAnsi="Times New Roman" w:cs="Times New Roman"/>
          <w:sz w:val="28"/>
          <w:szCs w:val="28"/>
        </w:rPr>
        <w:t xml:space="preserve"> шт</w:t>
      </w:r>
      <w:r w:rsidR="00CD0B41" w:rsidRPr="008501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0F5"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8501C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8501C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8501C9" w:rsidRPr="008501C9">
        <w:rPr>
          <w:rFonts w:ascii="Times New Roman" w:hAnsi="Times New Roman" w:cs="Times New Roman"/>
          <w:sz w:val="28"/>
          <w:szCs w:val="28"/>
          <w:u w:val="single"/>
        </w:rPr>
        <w:t>UA-2024-08-30-009037-a</w:t>
      </w:r>
      <w:r w:rsidR="00F36029" w:rsidRPr="008501C9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8501C9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5F4" w:rsidRPr="008501C9">
        <w:rPr>
          <w:rFonts w:ascii="Times New Roman" w:eastAsia="Times New Roman" w:hAnsi="Times New Roman" w:cs="Times New Roman"/>
          <w:sz w:val="28"/>
          <w:szCs w:val="28"/>
          <w:lang w:val="ru-RU"/>
        </w:rPr>
        <w:t>185</w:t>
      </w:r>
      <w:r w:rsidR="007215F4" w:rsidRPr="008501C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215F4" w:rsidRPr="008501C9">
        <w:rPr>
          <w:rFonts w:ascii="Times New Roman" w:eastAsia="Times New Roman" w:hAnsi="Times New Roman" w:cs="Times New Roman"/>
          <w:sz w:val="28"/>
          <w:szCs w:val="28"/>
          <w:lang w:val="ru-RU"/>
        </w:rPr>
        <w:t>994</w:t>
      </w:r>
      <w:r w:rsidR="00CD0B41" w:rsidRPr="008501C9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BC35C5" w:rsidRPr="008501C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</w:p>
    <w:p w:rsidR="00C138F2" w:rsidRPr="008501C9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8501C9">
        <w:rPr>
          <w:sz w:val="28"/>
          <w:szCs w:val="28"/>
        </w:rPr>
        <w:t xml:space="preserve"> 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</w:t>
      </w:r>
      <w:bookmarkStart w:id="0" w:name="_GoBack"/>
      <w:bookmarkEnd w:id="0"/>
      <w:r w:rsidRPr="008501C9">
        <w:rPr>
          <w:rFonts w:ascii="Times New Roman" w:eastAsia="Times New Roman" w:hAnsi="Times New Roman" w:cs="Times New Roman"/>
          <w:sz w:val="28"/>
          <w:szCs w:val="28"/>
        </w:rPr>
        <w:t>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BC35C5" w:rsidRPr="008501C9">
        <w:rPr>
          <w:rFonts w:ascii="Times New Roman" w:eastAsia="Times New Roman" w:hAnsi="Times New Roman" w:cs="Times New Roman"/>
          <w:sz w:val="28"/>
          <w:szCs w:val="28"/>
        </w:rPr>
        <w:t>рства України від 18.02.2020 № 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275 із змінами. </w:t>
      </w:r>
    </w:p>
    <w:p w:rsidR="00C138F2" w:rsidRPr="008501C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BC35C5" w:rsidRPr="008501C9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8A5C57"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1C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BC35C5" w:rsidRPr="008501C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8501C9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C35C5" w:rsidRPr="008501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6029" w:rsidRPr="008501C9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7B70F5" w:rsidRPr="008501C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C138F2" w:rsidRPr="008501C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8501C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8501C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8501C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8501C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8501C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70F5" w:rsidRPr="008501C9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8501C9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>Уповноважена </w:t>
      </w:r>
      <w:r w:rsidR="007C2901"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особа                          </w:t>
      </w: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7C2901"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>Дмитро </w:t>
      </w:r>
      <w:r w:rsidR="008A5C57" w:rsidRPr="008501C9">
        <w:rPr>
          <w:rFonts w:ascii="Times New Roman" w:eastAsia="Times New Roman" w:hAnsi="Times New Roman" w:cs="Times New Roman"/>
          <w:b/>
          <w:sz w:val="28"/>
          <w:szCs w:val="28"/>
        </w:rPr>
        <w:t>АФАНАСЬЄВ</w:t>
      </w:r>
    </w:p>
    <w:sectPr w:rsidR="00C138F2" w:rsidRPr="008501C9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6F0A63"/>
    <w:rsid w:val="007215F4"/>
    <w:rsid w:val="007B70F5"/>
    <w:rsid w:val="007C2901"/>
    <w:rsid w:val="008501C9"/>
    <w:rsid w:val="00865D4B"/>
    <w:rsid w:val="008A5C57"/>
    <w:rsid w:val="008E341F"/>
    <w:rsid w:val="00BC35C5"/>
    <w:rsid w:val="00C138F2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11</cp:revision>
  <cp:lastPrinted>2024-09-05T06:58:00Z</cp:lastPrinted>
  <dcterms:created xsi:type="dcterms:W3CDTF">2024-01-23T07:51:00Z</dcterms:created>
  <dcterms:modified xsi:type="dcterms:W3CDTF">2024-09-05T06:58:00Z</dcterms:modified>
</cp:coreProperties>
</file>