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875C52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875C5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75C52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875C5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C5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75C5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875C5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875C5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5C5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875C5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0B41" w:rsidRPr="00875C52" w:rsidRDefault="00BC35C5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hAnsi="Times New Roman" w:cs="Times New Roman"/>
          <w:sz w:val="28"/>
          <w:szCs w:val="28"/>
        </w:rPr>
        <w:t>Сейфи</w:t>
      </w:r>
      <w:r w:rsidR="008A5C57" w:rsidRPr="00875C52">
        <w:rPr>
          <w:rFonts w:ascii="Times New Roman" w:hAnsi="Times New Roman" w:cs="Times New Roman"/>
          <w:sz w:val="28"/>
          <w:szCs w:val="28"/>
        </w:rPr>
        <w:t xml:space="preserve">, 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>код ДК 021:2015- 44420000-0</w:t>
      </w:r>
      <w:r w:rsidR="00CD0B41" w:rsidRPr="00875C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>Будівельні товари</w:t>
      </w:r>
      <w:r w:rsidR="00CD0B41" w:rsidRPr="00875C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B70F5" w:rsidRPr="00875C52">
        <w:rPr>
          <w:rFonts w:ascii="Times New Roman" w:eastAsia="Times New Roman" w:hAnsi="Times New Roman" w:cs="Times New Roman"/>
          <w:sz w:val="28"/>
          <w:szCs w:val="28"/>
        </w:rPr>
        <w:t xml:space="preserve">, кількість – 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70F5" w:rsidRPr="00875C5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шт</w:t>
      </w:r>
      <w:r w:rsidR="00CD0B41" w:rsidRPr="00875C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0F5" w:rsidRPr="00875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875C5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875C52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875C52" w:rsidRPr="00875C52">
        <w:rPr>
          <w:rFonts w:ascii="Times New Roman" w:hAnsi="Times New Roman" w:cs="Times New Roman"/>
          <w:sz w:val="28"/>
          <w:szCs w:val="28"/>
          <w:u w:val="single"/>
        </w:rPr>
        <w:t>UA-2024-08-30-009025-a</w:t>
      </w:r>
      <w:r w:rsidR="00F36029" w:rsidRPr="00875C52">
        <w:rPr>
          <w:rFonts w:ascii="Times New Roman" w:hAnsi="Times New Roman" w:cs="Times New Roman"/>
          <w:sz w:val="28"/>
          <w:szCs w:val="28"/>
          <w:u w:val="single"/>
        </w:rPr>
        <w:t>,</w:t>
      </w:r>
      <w:bookmarkStart w:id="0" w:name="_GoBack"/>
      <w:bookmarkEnd w:id="0"/>
      <w:r w:rsidR="00F36029" w:rsidRPr="00875C52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75C5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5C5" w:rsidRPr="00875C52">
        <w:rPr>
          <w:rFonts w:ascii="Times New Roman" w:eastAsia="Times New Roman" w:hAnsi="Times New Roman" w:cs="Times New Roman"/>
          <w:sz w:val="28"/>
          <w:szCs w:val="28"/>
        </w:rPr>
        <w:t>64 050</w:t>
      </w:r>
      <w:r w:rsidR="00CD0B41" w:rsidRPr="00875C52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BC35C5" w:rsidRPr="00875C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</w:p>
    <w:p w:rsidR="00C138F2" w:rsidRPr="00875C5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875C52">
        <w:rPr>
          <w:sz w:val="28"/>
          <w:szCs w:val="28"/>
        </w:rPr>
        <w:t xml:space="preserve"> 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875C52">
        <w:rPr>
          <w:rFonts w:ascii="Times New Roman" w:eastAsia="Times New Roman" w:hAnsi="Times New Roman" w:cs="Times New Roman"/>
          <w:sz w:val="28"/>
          <w:szCs w:val="28"/>
        </w:rPr>
        <w:t>рства України від 18.02.2020 № 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875C52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BC35C5" w:rsidRPr="00875C52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 w:rsidRPr="00875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52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BC35C5" w:rsidRPr="00875C5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875C5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C35C5" w:rsidRPr="00875C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029" w:rsidRPr="00875C52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7B70F5" w:rsidRPr="00875C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875C5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875C52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875C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875C52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875C52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875C52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875C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70F5" w:rsidRPr="00875C52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875C52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>Уповноважена </w:t>
      </w:r>
      <w:r w:rsidR="007C2901"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особа                          </w:t>
      </w: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C2901" w:rsidRPr="00875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75C52">
        <w:rPr>
          <w:rFonts w:ascii="Times New Roman" w:eastAsia="Times New Roman" w:hAnsi="Times New Roman" w:cs="Times New Roman"/>
          <w:b/>
          <w:sz w:val="28"/>
          <w:szCs w:val="28"/>
        </w:rPr>
        <w:t>Дмитро </w:t>
      </w:r>
      <w:r w:rsidR="008A5C57" w:rsidRPr="00875C52">
        <w:rPr>
          <w:rFonts w:ascii="Times New Roman" w:eastAsia="Times New Roman" w:hAnsi="Times New Roman" w:cs="Times New Roman"/>
          <w:b/>
          <w:sz w:val="28"/>
          <w:szCs w:val="28"/>
        </w:rPr>
        <w:t>АФАНАСЬЄВ</w:t>
      </w:r>
    </w:p>
    <w:sectPr w:rsidR="00C138F2" w:rsidRPr="00875C52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6F0A63"/>
    <w:rsid w:val="007B70F5"/>
    <w:rsid w:val="007C2901"/>
    <w:rsid w:val="00865D4B"/>
    <w:rsid w:val="00875C52"/>
    <w:rsid w:val="008A5C57"/>
    <w:rsid w:val="008E341F"/>
    <w:rsid w:val="00BC35C5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10</cp:revision>
  <cp:lastPrinted>2024-08-29T07:46:00Z</cp:lastPrinted>
  <dcterms:created xsi:type="dcterms:W3CDTF">2024-01-23T07:51:00Z</dcterms:created>
  <dcterms:modified xsi:type="dcterms:W3CDTF">2024-09-05T06:57:00Z</dcterms:modified>
</cp:coreProperties>
</file>