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8A5C57" w:rsidRDefault="008A5C57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2AEC">
        <w:rPr>
          <w:rFonts w:ascii="Times New Roman" w:hAnsi="Times New Roman" w:cs="Times New Roman"/>
          <w:sz w:val="28"/>
          <w:szCs w:val="28"/>
        </w:rPr>
        <w:t>ослуг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2AEC">
        <w:rPr>
          <w:rFonts w:ascii="Times New Roman" w:hAnsi="Times New Roman" w:cs="Times New Roman"/>
          <w:sz w:val="28"/>
          <w:szCs w:val="28"/>
        </w:rPr>
        <w:t xml:space="preserve"> </w:t>
      </w:r>
      <w:r w:rsidR="00800ACE" w:rsidRPr="00800ACE">
        <w:rPr>
          <w:rFonts w:ascii="Times New Roman" w:hAnsi="Times New Roman" w:cs="Times New Roman"/>
          <w:sz w:val="28"/>
          <w:szCs w:val="28"/>
        </w:rPr>
        <w:t>з ремонту і технічного обслуговування мототранспортних засобів і супутнього обладнання у м. Новомосковськ Дніпропетров</w:t>
      </w:r>
      <w:r w:rsidR="00800ACE">
        <w:rPr>
          <w:rFonts w:ascii="Times New Roman" w:hAnsi="Times New Roman" w:cs="Times New Roman"/>
          <w:sz w:val="28"/>
          <w:szCs w:val="28"/>
        </w:rPr>
        <w:t>ської області, код ДК 021:2015- 50110000-9 </w:t>
      </w:r>
      <w:r w:rsidR="00800ACE" w:rsidRPr="00800ACE">
        <w:rPr>
          <w:rFonts w:ascii="Times New Roman" w:hAnsi="Times New Roman" w:cs="Times New Roman"/>
          <w:sz w:val="28"/>
          <w:szCs w:val="28"/>
        </w:rPr>
        <w:t>(Послуги з ремонту і технічного обслуговування мототранспортних засобів і супутнього обладнання)</w:t>
      </w:r>
      <w:r w:rsidR="00E162E9" w:rsidRPr="008A5C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>ідентифікатор</w:t>
      </w:r>
      <w:r w:rsidR="00800ACE">
        <w:rPr>
          <w:rFonts w:ascii="Times New Roman" w:hAnsi="Times New Roman" w:cs="Times New Roman"/>
          <w:sz w:val="28"/>
          <w:szCs w:val="28"/>
        </w:rPr>
        <w:t xml:space="preserve"> </w:t>
      </w:r>
      <w:r w:rsidR="00342B33" w:rsidRPr="00342B33">
        <w:rPr>
          <w:rFonts w:ascii="Times New Roman" w:hAnsi="Times New Roman" w:cs="Times New Roman"/>
          <w:sz w:val="28"/>
          <w:szCs w:val="28"/>
        </w:rPr>
        <w:t>UA-2024-08-22-012610-a</w:t>
      </w:r>
      <w:r w:rsidR="00F36029" w:rsidRPr="00F36029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4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E07E2" w:rsidRPr="007C2901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="00800ACE">
        <w:rPr>
          <w:rFonts w:ascii="Times New Roman" w:eastAsia="Times New Roman" w:hAnsi="Times New Roman" w:cs="Times New Roman"/>
          <w:sz w:val="28"/>
          <w:szCs w:val="28"/>
        </w:rPr>
        <w:t> 200</w:t>
      </w:r>
      <w:r w:rsidRPr="007C29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0ACE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2F23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0ACE">
        <w:rPr>
          <w:rFonts w:ascii="Times New Roman" w:eastAsia="Times New Roman" w:hAnsi="Times New Roman" w:cs="Times New Roman"/>
          <w:sz w:val="28"/>
          <w:szCs w:val="28"/>
        </w:rPr>
        <w:t>00 </w:t>
      </w:r>
      <w:r w:rsidRPr="007C2901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8A5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00ACE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.12.2024</w:t>
      </w:r>
      <w:r w:rsidR="002F23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2368" w:rsidRPr="00F36029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7C2901" w:rsidRDefault="007C2901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901">
        <w:rPr>
          <w:rFonts w:ascii="Times New Roman" w:eastAsia="Times New Roman" w:hAnsi="Times New Roman" w:cs="Times New Roman"/>
          <w:b/>
          <w:sz w:val="28"/>
          <w:szCs w:val="28"/>
        </w:rPr>
        <w:t xml:space="preserve">Уповноважена особа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C5E7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00AC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="002C5E7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00ACE">
        <w:rPr>
          <w:rFonts w:ascii="Times New Roman" w:eastAsia="Times New Roman" w:hAnsi="Times New Roman" w:cs="Times New Roman"/>
          <w:b/>
          <w:sz w:val="28"/>
          <w:szCs w:val="28"/>
        </w:rPr>
        <w:t>Дмитро</w:t>
      </w:r>
      <w:r w:rsidR="002C5E7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800ACE">
        <w:rPr>
          <w:rFonts w:ascii="Times New Roman" w:eastAsia="Times New Roman" w:hAnsi="Times New Roman" w:cs="Times New Roman"/>
          <w:b/>
          <w:sz w:val="28"/>
          <w:szCs w:val="28"/>
        </w:rPr>
        <w:t>АФАНАСЬЄВ</w:t>
      </w:r>
    </w:p>
    <w:sectPr w:rsidR="00C138F2" w:rsidRPr="007C2901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C5E7B"/>
    <w:rsid w:val="002F2368"/>
    <w:rsid w:val="00342B33"/>
    <w:rsid w:val="00431A8F"/>
    <w:rsid w:val="00455CBA"/>
    <w:rsid w:val="0047209B"/>
    <w:rsid w:val="004A4354"/>
    <w:rsid w:val="007C2901"/>
    <w:rsid w:val="00800ACE"/>
    <w:rsid w:val="008A5C57"/>
    <w:rsid w:val="008E341F"/>
    <w:rsid w:val="00AE5993"/>
    <w:rsid w:val="00C138F2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E843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15</cp:revision>
  <cp:lastPrinted>2024-08-22T16:39:00Z</cp:lastPrinted>
  <dcterms:created xsi:type="dcterms:W3CDTF">2024-01-23T07:51:00Z</dcterms:created>
  <dcterms:modified xsi:type="dcterms:W3CDTF">2024-08-22T17:00:00Z</dcterms:modified>
</cp:coreProperties>
</file>