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286C" w14:textId="77777777" w:rsidR="00C819C9" w:rsidRPr="00AF2E08" w:rsidRDefault="000B1F80" w:rsidP="00793A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0D4346">
        <w:rPr>
          <w:rFonts w:ascii="Times New Roman" w:hAnsi="Times New Roman" w:cs="Times New Roman"/>
          <w:b/>
          <w:sz w:val="28"/>
          <w:szCs w:val="28"/>
        </w:rPr>
        <w:t xml:space="preserve">технічних та </w:t>
      </w:r>
      <w:r w:rsidRPr="00AF2E08">
        <w:rPr>
          <w:rFonts w:ascii="Times New Roman" w:hAnsi="Times New Roman" w:cs="Times New Roman"/>
          <w:b/>
          <w:sz w:val="28"/>
          <w:szCs w:val="28"/>
        </w:rPr>
        <w:t>якісних характеристик предмета закупівлі, розміру бюджетного призначення, очікуваної вартості предмета закупівлі</w:t>
      </w:r>
    </w:p>
    <w:p w14:paraId="5AD09F89" w14:textId="77777777" w:rsidR="00C31074" w:rsidRPr="000D2979" w:rsidRDefault="00595B53" w:rsidP="00793A4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10851E9E" w14:textId="77777777" w:rsidR="00F119BF" w:rsidRDefault="009E3A24" w:rsidP="00793A49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F450B0" w14:textId="608CEA85" w:rsidR="00AF2E08" w:rsidRPr="002162C9" w:rsidRDefault="000B1F80" w:rsidP="00793A49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6D4C8C" w:rsidRPr="006D4C8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</w:t>
      </w:r>
      <w:r w:rsidR="006D4C8C" w:rsidRPr="006D4C8C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акет</w:t>
      </w:r>
      <w:r w:rsidR="006D4C8C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и</w:t>
      </w:r>
      <w:r w:rsidR="006D4C8C" w:rsidRPr="006D4C8C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 xml:space="preserve"> мережевого програмного забезпечення</w:t>
      </w:r>
      <w:r w:rsidR="004C2673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,</w:t>
      </w:r>
      <w:r w:rsidR="006D4C8C" w:rsidRPr="006D4C8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код ДК 021:2015- 48210000-3 (Пакети програмного забезпечення для управління ліцензіями)</w:t>
      </w:r>
      <w:r w:rsidR="00AA666E" w:rsidRPr="006D4C8C">
        <w:rPr>
          <w:rStyle w:val="a7"/>
          <w:rFonts w:ascii="Times New Roman" w:hAnsi="Times New Roman"/>
          <w:bCs w:val="0"/>
          <w:sz w:val="28"/>
          <w:szCs w:val="28"/>
          <w:u w:val="single"/>
        </w:rPr>
        <w:t>.</w:t>
      </w:r>
    </w:p>
    <w:p w14:paraId="00C8601C" w14:textId="0C2BCAD6" w:rsidR="00F119BF" w:rsidRPr="00CA14AD" w:rsidRDefault="000B1F80" w:rsidP="00793A49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946627" w:rsidRPr="00946627">
        <w:rPr>
          <w:rFonts w:ascii="Times New Roman" w:eastAsia="Times New Roman" w:hAnsi="Times New Roman"/>
          <w:bCs/>
          <w:sz w:val="28"/>
          <w:szCs w:val="28"/>
          <w:u w:val="single"/>
          <w:lang w:val="en-US" w:eastAsia="ru-RU"/>
        </w:rPr>
        <w:t>UA-2024-08-30-003061-a</w:t>
      </w:r>
      <w:r w:rsidR="00CA14AD" w:rsidRPr="00946627">
        <w:rPr>
          <w:rFonts w:ascii="Times New Roman" w:hAnsi="Times New Roman"/>
          <w:bCs/>
          <w:sz w:val="28"/>
          <w:szCs w:val="28"/>
          <w:u w:val="single"/>
        </w:rPr>
        <w:t>.</w:t>
      </w:r>
    </w:p>
    <w:p w14:paraId="221BC26E" w14:textId="4AF8754A" w:rsidR="00C40371" w:rsidRPr="006D4C8C" w:rsidRDefault="00C819C9" w:rsidP="00793A49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D4C8C" w:rsidRPr="006D4C8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446 885,19</w:t>
      </w:r>
      <w:r w:rsidR="00733599" w:rsidRPr="006D4C8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F73E1A" w:rsidRPr="006D4C8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 </w:t>
      </w:r>
      <w:r w:rsidR="00F941C4" w:rsidRPr="006D4C8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грн</w:t>
      </w:r>
      <w:r w:rsidR="00AF2E08" w:rsidRPr="006D4C8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.</w:t>
      </w:r>
      <w:r w:rsidR="006D4C8C" w:rsidRPr="006D4C8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(з ПДВ)</w:t>
      </w:r>
      <w:r w:rsidR="006D4C8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.</w:t>
      </w:r>
    </w:p>
    <w:p w14:paraId="3A09E844" w14:textId="2E306D11" w:rsidR="00742D14" w:rsidRPr="00742D14" w:rsidRDefault="00595B53" w:rsidP="00793A49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D1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742D14">
        <w:rPr>
          <w:rFonts w:ascii="Times New Roman" w:hAnsi="Times New Roman"/>
          <w:sz w:val="28"/>
          <w:szCs w:val="28"/>
        </w:rPr>
        <w:t xml:space="preserve"> </w:t>
      </w:r>
      <w:r w:rsidR="00742D14" w:rsidRPr="00742D14">
        <w:rPr>
          <w:rFonts w:ascii="Times New Roman" w:hAnsi="Times New Roman"/>
          <w:sz w:val="28"/>
          <w:szCs w:val="28"/>
        </w:rPr>
        <w:t>Технічні характеристики предмета закупівлі визначені відповідно до потреб замовника та з урахуванням вимог нормативних документів у сфері стандартизації, та зазначені в ТД до закупівлі.</w:t>
      </w:r>
    </w:p>
    <w:p w14:paraId="56DB8B45" w14:textId="6650943E" w:rsidR="002D5AED" w:rsidRDefault="006D4C8C" w:rsidP="00793A49">
      <w:pPr>
        <w:tabs>
          <w:tab w:val="left" w:pos="851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9E3A2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ехнічна 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="002D5AED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2D5AED"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D5AED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="002D5AED"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3F7AC69C" w14:textId="77777777" w:rsidR="00C40371" w:rsidRPr="00AF2E08" w:rsidRDefault="00C819C9" w:rsidP="00793A49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8C3072A" w14:textId="77777777" w:rsidR="00742D14" w:rsidRPr="00742D14" w:rsidRDefault="00B6060F" w:rsidP="00793A49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42D14" w:rsidRPr="00742D14">
        <w:rPr>
          <w:rFonts w:ascii="Times New Roman" w:hAnsi="Times New Roman"/>
          <w:sz w:val="28"/>
          <w:szCs w:val="28"/>
        </w:rPr>
        <w:t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«Прозорро» тощо</w:t>
      </w:r>
      <w:r w:rsidR="00742D14">
        <w:rPr>
          <w:rFonts w:ascii="Times New Roman" w:hAnsi="Times New Roman"/>
          <w:sz w:val="28"/>
          <w:szCs w:val="28"/>
        </w:rPr>
        <w:t>.</w:t>
      </w:r>
      <w:r w:rsidR="00742D14" w:rsidRPr="00742D14">
        <w:rPr>
          <w:rFonts w:ascii="Times New Roman" w:hAnsi="Times New Roman"/>
          <w:sz w:val="28"/>
          <w:szCs w:val="28"/>
        </w:rPr>
        <w:t xml:space="preserve"> </w:t>
      </w:r>
    </w:p>
    <w:p w14:paraId="642221C4" w14:textId="284F642E" w:rsidR="00BD57A7" w:rsidRPr="00C31E90" w:rsidRDefault="00742D14" w:rsidP="00793A49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D14">
        <w:rPr>
          <w:rFonts w:ascii="Times New Roman" w:hAnsi="Times New Roman"/>
          <w:sz w:val="28"/>
          <w:szCs w:val="28"/>
        </w:rPr>
        <w:t>О</w:t>
      </w:r>
      <w:r w:rsidR="000F64D1" w:rsidRPr="00742D14">
        <w:rPr>
          <w:rFonts w:ascii="Times New Roman" w:eastAsia="Times New Roman" w:hAnsi="Times New Roman"/>
          <w:sz w:val="28"/>
          <w:szCs w:val="28"/>
          <w:lang w:eastAsia="ru-RU"/>
        </w:rPr>
        <w:t xml:space="preserve">чікувана вартість предмета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0C7646E8" w14:textId="77777777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8AD892" w14:textId="77777777" w:rsidR="00390408" w:rsidRPr="00BF28A5" w:rsidRDefault="00390408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390408" w:rsidRPr="00BF28A5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22BF6"/>
    <w:rsid w:val="0015274D"/>
    <w:rsid w:val="00157AA2"/>
    <w:rsid w:val="001620FD"/>
    <w:rsid w:val="00171A72"/>
    <w:rsid w:val="00182910"/>
    <w:rsid w:val="00190E45"/>
    <w:rsid w:val="001A741C"/>
    <w:rsid w:val="001B1DDC"/>
    <w:rsid w:val="001C4E46"/>
    <w:rsid w:val="001E4E0C"/>
    <w:rsid w:val="001F3A51"/>
    <w:rsid w:val="001F7B53"/>
    <w:rsid w:val="002162C9"/>
    <w:rsid w:val="00286C71"/>
    <w:rsid w:val="002D5AED"/>
    <w:rsid w:val="00313B7C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C2673"/>
    <w:rsid w:val="004F747E"/>
    <w:rsid w:val="00501118"/>
    <w:rsid w:val="005241B4"/>
    <w:rsid w:val="0053773C"/>
    <w:rsid w:val="005621FD"/>
    <w:rsid w:val="00575E3F"/>
    <w:rsid w:val="005848EA"/>
    <w:rsid w:val="00585E39"/>
    <w:rsid w:val="00592165"/>
    <w:rsid w:val="00595B53"/>
    <w:rsid w:val="005C5E02"/>
    <w:rsid w:val="006065A6"/>
    <w:rsid w:val="006124A8"/>
    <w:rsid w:val="0063582B"/>
    <w:rsid w:val="00652F8B"/>
    <w:rsid w:val="00665137"/>
    <w:rsid w:val="00691B46"/>
    <w:rsid w:val="006A1BE5"/>
    <w:rsid w:val="006B1F8B"/>
    <w:rsid w:val="006B6B0F"/>
    <w:rsid w:val="006C33DD"/>
    <w:rsid w:val="006C732F"/>
    <w:rsid w:val="006D4C8C"/>
    <w:rsid w:val="006D6144"/>
    <w:rsid w:val="00733599"/>
    <w:rsid w:val="00742D14"/>
    <w:rsid w:val="007572CA"/>
    <w:rsid w:val="00791F6F"/>
    <w:rsid w:val="00793A49"/>
    <w:rsid w:val="007B6B14"/>
    <w:rsid w:val="0083285B"/>
    <w:rsid w:val="00860788"/>
    <w:rsid w:val="008920DD"/>
    <w:rsid w:val="008946BF"/>
    <w:rsid w:val="008B26F8"/>
    <w:rsid w:val="008E11A9"/>
    <w:rsid w:val="00936BFA"/>
    <w:rsid w:val="00946627"/>
    <w:rsid w:val="009475AA"/>
    <w:rsid w:val="0095129C"/>
    <w:rsid w:val="00967420"/>
    <w:rsid w:val="0097205C"/>
    <w:rsid w:val="009B686E"/>
    <w:rsid w:val="009E3A24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33EFE"/>
    <w:rsid w:val="00B44B35"/>
    <w:rsid w:val="00B6060F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1DA4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DCE1"/>
  <w15:docId w15:val="{C47240F8-77A4-4DFE-A6D4-205DB902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2DB8C-232B-44CC-989B-12005FAC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20</cp:revision>
  <cp:lastPrinted>2024-08-30T11:19:00Z</cp:lastPrinted>
  <dcterms:created xsi:type="dcterms:W3CDTF">2024-03-20T16:23:00Z</dcterms:created>
  <dcterms:modified xsi:type="dcterms:W3CDTF">2024-08-30T12:25:00Z</dcterms:modified>
</cp:coreProperties>
</file>