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CA146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</w:t>
      </w:r>
      <w:r w:rsidRPr="00CA146A">
        <w:rPr>
          <w:rFonts w:ascii="Times New Roman" w:eastAsia="Times New Roman" w:hAnsi="Times New Roman" w:cs="Times New Roman"/>
          <w:sz w:val="28"/>
          <w:szCs w:val="28"/>
        </w:rPr>
        <w:t>якісних характеристик закупівлі</w:t>
      </w:r>
      <w:r w:rsidRPr="00CA1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146A" w:rsidRPr="00CA146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A146A" w:rsidRPr="00CA146A">
        <w:rPr>
          <w:rFonts w:ascii="Times New Roman" w:eastAsia="Times New Roman" w:hAnsi="Times New Roman" w:cs="Times New Roman"/>
          <w:color w:val="000000"/>
          <w:sz w:val="28"/>
          <w:szCs w:val="28"/>
        </w:rPr>
        <w:t>омп’ютерне обладнання</w:t>
      </w:r>
      <w:r w:rsidR="00CA146A" w:rsidRPr="00CA146A">
        <w:rPr>
          <w:rFonts w:ascii="Times New Roman" w:eastAsia="Times New Roman" w:hAnsi="Times New Roman" w:cs="Times New Roman"/>
          <w:sz w:val="28"/>
          <w:szCs w:val="28"/>
        </w:rPr>
        <w:t xml:space="preserve"> (жорсткі диски та накопичувачі),</w:t>
      </w:r>
      <w:r w:rsidRPr="00CA1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146A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B6676" w:rsidRPr="001E07E2" w:rsidRDefault="007B6676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31AFE" w:rsidRPr="00B12D24" w:rsidRDefault="00E162E9" w:rsidP="00391887">
      <w:pPr>
        <w:ind w:firstLine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</w:t>
      </w:r>
      <w:r w:rsidRPr="002E4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лота) та назви відповідних класифікаторів предмета </w:t>
      </w:r>
      <w:r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 й частин предмета закупівлі (лотів) (за наявності):</w:t>
      </w:r>
      <w:r w:rsidR="00DA7901"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391887">
        <w:rPr>
          <w:rFonts w:ascii="Times New Roman" w:eastAsia="Times New Roman" w:hAnsi="Times New Roman" w:cs="Times New Roman"/>
          <w:sz w:val="28"/>
          <w:szCs w:val="28"/>
        </w:rPr>
        <w:t xml:space="preserve">Акумуляторні батареї. </w:t>
      </w:r>
      <w:r w:rsidR="002E4ABD">
        <w:rPr>
          <w:rFonts w:ascii="Times New Roman" w:eastAsia="Times New Roman" w:hAnsi="Times New Roman" w:cs="Times New Roman"/>
          <w:sz w:val="28"/>
          <w:szCs w:val="28"/>
        </w:rPr>
        <w:t xml:space="preserve">Код </w:t>
      </w:r>
      <w:r w:rsidR="002E4ABD" w:rsidRPr="00B12D24">
        <w:rPr>
          <w:rFonts w:ascii="Times New Roman" w:eastAsia="Times New Roman" w:hAnsi="Times New Roman" w:cs="Times New Roman"/>
          <w:sz w:val="28"/>
          <w:szCs w:val="28"/>
        </w:rPr>
        <w:t xml:space="preserve">ДК 021:2015 - </w:t>
      </w:r>
      <w:r w:rsidR="00092E15" w:rsidRPr="00092E15">
        <w:rPr>
          <w:rFonts w:ascii="Times New Roman" w:eastAsia="Times New Roman" w:hAnsi="Times New Roman" w:cs="Times New Roman"/>
          <w:sz w:val="28"/>
          <w:szCs w:val="28"/>
        </w:rPr>
        <w:t>31440000-2 Акумуляторні батареї</w:t>
      </w:r>
    </w:p>
    <w:p w:rsidR="00C138F2" w:rsidRPr="00B12D24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B12D24">
        <w:rPr>
          <w:rFonts w:ascii="Times New Roman" w:hAnsi="Times New Roman" w:cs="Times New Roman"/>
          <w:sz w:val="28"/>
          <w:szCs w:val="28"/>
        </w:rPr>
        <w:br/>
      </w:r>
      <w:r w:rsidR="00092E15" w:rsidRPr="00092E15">
        <w:rPr>
          <w:rFonts w:ascii="Times New Roman" w:hAnsi="Times New Roman" w:cs="Times New Roman"/>
          <w:sz w:val="28"/>
          <w:szCs w:val="28"/>
        </w:rPr>
        <w:t>UA-2024-08-27-005807-a</w:t>
      </w:r>
      <w:r w:rsidR="00F36029" w:rsidRPr="00092E15">
        <w:rPr>
          <w:rFonts w:ascii="Times New Roman" w:hAnsi="Times New Roman" w:cs="Times New Roman"/>
          <w:sz w:val="28"/>
          <w:szCs w:val="28"/>
        </w:rPr>
        <w:t>, відкриті</w:t>
      </w:r>
      <w:r w:rsidR="00F36029"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торги з особливостями</w:t>
      </w:r>
      <w:r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8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121 300</w:t>
      </w:r>
      <w:r w:rsidR="00F122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1226F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D2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188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</w:t>
      </w:r>
      <w:r w:rsidR="0028414B">
        <w:rPr>
          <w:rFonts w:ascii="Times New Roman" w:hAnsi="Times New Roman" w:cs="Times New Roman"/>
          <w:sz w:val="28"/>
          <w:szCs w:val="28"/>
          <w:lang w:eastAsia="uk-UA"/>
        </w:rPr>
        <w:t>даного товару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91887">
        <w:rPr>
          <w:rFonts w:ascii="Times New Roman" w:eastAsia="Times New Roman" w:hAnsi="Times New Roman" w:cs="Times New Roman"/>
          <w:sz w:val="28"/>
          <w:szCs w:val="28"/>
        </w:rPr>
        <w:t>акумуляторні батареї</w:t>
      </w:r>
      <w:r w:rsidR="00B12D24"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у процесі виконання договору на підставі </w:t>
      </w:r>
      <w:r w:rsidR="00723066">
        <w:rPr>
          <w:rFonts w:ascii="Times New Roman" w:hAnsi="Times New Roman" w:cs="Times New Roman"/>
          <w:sz w:val="28"/>
          <w:szCs w:val="28"/>
          <w:lang w:eastAsia="uk-UA"/>
        </w:rPr>
        <w:t>потреби відповідно до документації.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28414B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якісного та безпечного функціонування </w:t>
      </w:r>
      <w:r w:rsidR="00AA2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співробітників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створення умов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1887" w:rsidRDefault="00391887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8E8" w:rsidRDefault="00C615D1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Співробітник</w:t>
      </w:r>
    </w:p>
    <w:p w:rsidR="006D58E8" w:rsidRPr="00F36029" w:rsidRDefault="006D58E8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p w:rsidR="00C138F2" w:rsidRPr="00F36029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051B"/>
    <w:rsid w:val="00092E15"/>
    <w:rsid w:val="00131AFE"/>
    <w:rsid w:val="001E07E2"/>
    <w:rsid w:val="0028414B"/>
    <w:rsid w:val="002E4ABD"/>
    <w:rsid w:val="00391887"/>
    <w:rsid w:val="00444EED"/>
    <w:rsid w:val="006D58E8"/>
    <w:rsid w:val="00723066"/>
    <w:rsid w:val="007B6676"/>
    <w:rsid w:val="008E341F"/>
    <w:rsid w:val="00972435"/>
    <w:rsid w:val="00AA2124"/>
    <w:rsid w:val="00B12D24"/>
    <w:rsid w:val="00C138F2"/>
    <w:rsid w:val="00C615D1"/>
    <w:rsid w:val="00CA146A"/>
    <w:rsid w:val="00CD7846"/>
    <w:rsid w:val="00DA7901"/>
    <w:rsid w:val="00E15D56"/>
    <w:rsid w:val="00E162E9"/>
    <w:rsid w:val="00F1226F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22</cp:revision>
  <cp:lastPrinted>2024-02-16T08:54:00Z</cp:lastPrinted>
  <dcterms:created xsi:type="dcterms:W3CDTF">2024-02-08T15:01:00Z</dcterms:created>
  <dcterms:modified xsi:type="dcterms:W3CDTF">2024-08-30T07:32:00Z</dcterms:modified>
</cp:coreProperties>
</file>