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603C59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C5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603C59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03C5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1F5F86" w:rsidRPr="00603C59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>закупівлі, розміру бюджетного призначення, очікуваної вартості предмета закупівлі</w:t>
      </w:r>
    </w:p>
    <w:p w:rsidR="00E162E9" w:rsidRPr="00603C59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3C5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603C59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="00AF3C67" w:rsidRPr="00603C59">
        <w:rPr>
          <w:rFonts w:ascii="Times New Roman" w:eastAsia="Times New Roman" w:hAnsi="Times New Roman" w:cs="Times New Roman"/>
          <w:i/>
          <w:sz w:val="24"/>
          <w:szCs w:val="24"/>
        </w:rPr>
        <w:t>постанови КМУ від 11.10.2016 № </w:t>
      </w:r>
      <w:r w:rsidRPr="00603C59">
        <w:rPr>
          <w:rFonts w:ascii="Times New Roman" w:eastAsia="Times New Roman" w:hAnsi="Times New Roman" w:cs="Times New Roman"/>
          <w:i/>
          <w:sz w:val="24"/>
          <w:szCs w:val="24"/>
        </w:rPr>
        <w:t xml:space="preserve">710 </w:t>
      </w:r>
    </w:p>
    <w:p w:rsidR="00C138F2" w:rsidRPr="00603C59" w:rsidRDefault="00E162E9" w:rsidP="00603C59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3C59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</w:t>
      </w:r>
    </w:p>
    <w:p w:rsidR="001F5F86" w:rsidRPr="00603C59" w:rsidRDefault="00E162E9" w:rsidP="00603C5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3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021EAB" w:rsidRPr="00603C59" w:rsidRDefault="00AF3C67" w:rsidP="00603C5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5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Акумулятори для транспортних засобів (</w:t>
      </w:r>
      <w:r w:rsidR="00F26577" w:rsidRPr="00603C5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19</w:t>
      </w:r>
      <w:r w:rsidR="00B55305" w:rsidRPr="00603C5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0</w:t>
      </w:r>
      <w:r w:rsidR="00D23F04" w:rsidRPr="00603C5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А*год</w:t>
      </w:r>
      <w:r w:rsidRPr="00603C5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1F5F86" w:rsidRPr="00603C5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603C5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021EAB" w:rsidRPr="00603C59">
        <w:rPr>
          <w:rFonts w:ascii="Times New Roman" w:hAnsi="Times New Roman" w:cs="Times New Roman"/>
          <w:sz w:val="28"/>
          <w:szCs w:val="28"/>
        </w:rPr>
        <w:t>код ДК 021:2015- 3</w:t>
      </w:r>
      <w:r w:rsidRPr="00603C59">
        <w:rPr>
          <w:rFonts w:ascii="Times New Roman" w:hAnsi="Times New Roman" w:cs="Times New Roman"/>
          <w:sz w:val="28"/>
          <w:szCs w:val="28"/>
        </w:rPr>
        <w:t>143</w:t>
      </w:r>
      <w:r w:rsidR="00021EAB" w:rsidRPr="00603C59">
        <w:rPr>
          <w:rFonts w:ascii="Times New Roman" w:hAnsi="Times New Roman" w:cs="Times New Roman"/>
          <w:sz w:val="28"/>
          <w:szCs w:val="28"/>
        </w:rPr>
        <w:t>0000-</w:t>
      </w:r>
      <w:r w:rsidRPr="00603C59">
        <w:rPr>
          <w:rFonts w:ascii="Times New Roman" w:hAnsi="Times New Roman" w:cs="Times New Roman"/>
          <w:sz w:val="28"/>
          <w:szCs w:val="28"/>
        </w:rPr>
        <w:t xml:space="preserve">9 </w:t>
      </w:r>
      <w:r w:rsidR="00021EAB" w:rsidRPr="00603C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>Електричні акумулятори</w:t>
      </w:r>
      <w:r w:rsidR="00021EAB" w:rsidRPr="00603C59">
        <w:rPr>
          <w:rFonts w:ascii="Times New Roman" w:hAnsi="Times New Roman" w:cs="Times New Roman"/>
          <w:sz w:val="28"/>
          <w:szCs w:val="28"/>
        </w:rPr>
        <w:t>).</w:t>
      </w:r>
    </w:p>
    <w:p w:rsidR="00C138F2" w:rsidRPr="00603C59" w:rsidRDefault="00E162E9" w:rsidP="00603C59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5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603C59">
        <w:rPr>
          <w:rFonts w:ascii="Times New Roman" w:hAnsi="Times New Roman" w:cs="Times New Roman"/>
          <w:sz w:val="28"/>
          <w:szCs w:val="28"/>
        </w:rPr>
        <w:t>ідентифікатор</w:t>
      </w:r>
      <w:r w:rsidR="00603C59">
        <w:rPr>
          <w:rFonts w:ascii="Times New Roman" w:hAnsi="Times New Roman" w:cs="Times New Roman"/>
          <w:sz w:val="28"/>
          <w:szCs w:val="28"/>
        </w:rPr>
        <w:t xml:space="preserve"> </w:t>
      </w:r>
      <w:r w:rsidR="00603C59" w:rsidRPr="00603C59">
        <w:rPr>
          <w:rFonts w:ascii="Times New Roman" w:hAnsi="Times New Roman" w:cs="Times New Roman"/>
          <w:sz w:val="28"/>
          <w:szCs w:val="28"/>
          <w:u w:val="single"/>
        </w:rPr>
        <w:t>UA- 2024- 08- 19-010912-a</w:t>
      </w:r>
      <w:r w:rsidR="00F36029" w:rsidRPr="00603C59">
        <w:rPr>
          <w:rFonts w:ascii="Times New Roman" w:hAnsi="Times New Roman" w:cs="Times New Roman"/>
          <w:sz w:val="28"/>
          <w:szCs w:val="28"/>
        </w:rPr>
        <w:t xml:space="preserve">, 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>запит ціни пропозицій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3C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7E2" w:rsidRPr="00603C59" w:rsidRDefault="00E162E9" w:rsidP="00603C5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5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="00AF3C67" w:rsidRPr="00603C59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F26577" w:rsidRPr="00603C59">
        <w:rPr>
          <w:rFonts w:ascii="Times New Roman" w:eastAsia="Times New Roman" w:hAnsi="Times New Roman" w:cs="Times New Roman"/>
          <w:sz w:val="28"/>
          <w:szCs w:val="28"/>
        </w:rPr>
        <w:t>16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55305" w:rsidRPr="00603C59">
        <w:rPr>
          <w:rFonts w:ascii="Times New Roman" w:eastAsia="Times New Roman" w:hAnsi="Times New Roman" w:cs="Times New Roman"/>
          <w:sz w:val="28"/>
          <w:szCs w:val="28"/>
        </w:rPr>
        <w:t>9</w:t>
      </w:r>
      <w:r w:rsidR="00D23F04" w:rsidRPr="00603C59">
        <w:rPr>
          <w:rFonts w:ascii="Times New Roman" w:eastAsia="Times New Roman" w:hAnsi="Times New Roman" w:cs="Times New Roman"/>
          <w:sz w:val="28"/>
          <w:szCs w:val="28"/>
        </w:rPr>
        <w:t>0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>0</w:t>
      </w:r>
      <w:r w:rsidR="00F36029" w:rsidRPr="00603C59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>Кількість </w:t>
      </w:r>
      <w:r w:rsidR="001F5F86" w:rsidRPr="00603C59">
        <w:rPr>
          <w:rFonts w:ascii="Times New Roman" w:eastAsia="Times New Roman" w:hAnsi="Times New Roman" w:cs="Times New Roman"/>
          <w:sz w:val="28"/>
          <w:szCs w:val="28"/>
        </w:rPr>
        <w:t>-</w:t>
      </w:r>
      <w:r w:rsidR="00F26577" w:rsidRPr="00603C59">
        <w:rPr>
          <w:rFonts w:ascii="Times New Roman" w:hAnsi="Times New Roman" w:cs="Times New Roman"/>
          <w:sz w:val="28"/>
          <w:szCs w:val="28"/>
        </w:rPr>
        <w:t> 2</w:t>
      </w:r>
      <w:r w:rsidR="001F5F86" w:rsidRPr="00603C59">
        <w:rPr>
          <w:rFonts w:ascii="Times New Roman" w:hAnsi="Times New Roman" w:cs="Times New Roman"/>
          <w:sz w:val="28"/>
          <w:szCs w:val="28"/>
        </w:rPr>
        <w:t> шт</w:t>
      </w:r>
      <w:r w:rsidR="001F5F86" w:rsidRPr="00603C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8F2" w:rsidRPr="00603C59" w:rsidRDefault="00E162E9" w:rsidP="00603C5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59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603C59">
        <w:rPr>
          <w:rFonts w:ascii="Times New Roman" w:hAnsi="Times New Roman" w:cs="Times New Roman"/>
          <w:sz w:val="28"/>
          <w:szCs w:val="28"/>
        </w:rPr>
        <w:t xml:space="preserve"> 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>ського господарства України від 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>18.02.2020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> № 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 xml:space="preserve">275 із змінами. </w:t>
      </w:r>
    </w:p>
    <w:p w:rsidR="00C138F2" w:rsidRPr="00603C59" w:rsidRDefault="00E162E9" w:rsidP="00603C5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5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F36029" w:rsidRPr="00603C59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603C5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04C2" w:rsidRPr="00603C59">
        <w:rPr>
          <w:rFonts w:ascii="Times New Roman" w:eastAsia="Times New Roman" w:hAnsi="Times New Roman" w:cs="Times New Roman"/>
          <w:i/>
          <w:sz w:val="28"/>
          <w:szCs w:val="28"/>
        </w:rPr>
        <w:t>відповідно до умов договору</w:t>
      </w:r>
      <w:r w:rsidR="00AF3C67" w:rsidRPr="00603C59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138F2" w:rsidRPr="00603C59" w:rsidRDefault="00E162E9" w:rsidP="00603C5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C59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AF3C67" w:rsidRPr="00603C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>оптимального співвідношення ціни та якості</w:t>
      </w:r>
      <w:r w:rsidR="001F5F86" w:rsidRPr="00603C5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03C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1EAB" w:rsidRPr="00603C59" w:rsidRDefault="00021EAB" w:rsidP="00AF3C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603C59" w:rsidRDefault="001F5F86" w:rsidP="00B93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59">
        <w:rPr>
          <w:rFonts w:ascii="Times New Roman" w:hAnsi="Times New Roman" w:cs="Times New Roman"/>
          <w:b/>
          <w:sz w:val="28"/>
          <w:szCs w:val="28"/>
        </w:rPr>
        <w:t xml:space="preserve">Уповноважена особа                 </w:t>
      </w:r>
      <w:r w:rsidR="00603C5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03C5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F3C67" w:rsidRPr="00603C5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4663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="00AF3C67" w:rsidRPr="00603C5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4663D">
        <w:rPr>
          <w:rFonts w:ascii="Times New Roman" w:eastAsia="Times New Roman" w:hAnsi="Times New Roman" w:cs="Times New Roman"/>
          <w:b/>
          <w:sz w:val="28"/>
          <w:szCs w:val="28"/>
        </w:rPr>
        <w:t>Олег НЕДІЛЬКО</w:t>
      </w:r>
    </w:p>
    <w:p w:rsidR="00E71B6B" w:rsidRPr="00F36029" w:rsidRDefault="00E71B6B" w:rsidP="00B9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F36029" w:rsidSect="00B935D5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1E07E2"/>
    <w:rsid w:val="001F5F86"/>
    <w:rsid w:val="002218B3"/>
    <w:rsid w:val="00441553"/>
    <w:rsid w:val="005730FE"/>
    <w:rsid w:val="00603C59"/>
    <w:rsid w:val="0074209C"/>
    <w:rsid w:val="008E341F"/>
    <w:rsid w:val="00AF3C67"/>
    <w:rsid w:val="00B55305"/>
    <w:rsid w:val="00B935D5"/>
    <w:rsid w:val="00BB04C2"/>
    <w:rsid w:val="00C138F2"/>
    <w:rsid w:val="00C4663D"/>
    <w:rsid w:val="00D23F04"/>
    <w:rsid w:val="00E162E9"/>
    <w:rsid w:val="00E53C94"/>
    <w:rsid w:val="00E71B6B"/>
    <w:rsid w:val="00F26577"/>
    <w:rsid w:val="00F36029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2387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22</cp:revision>
  <cp:lastPrinted>2024-08-21T12:11:00Z</cp:lastPrinted>
  <dcterms:created xsi:type="dcterms:W3CDTF">2024-01-23T07:51:00Z</dcterms:created>
  <dcterms:modified xsi:type="dcterms:W3CDTF">2024-08-21T12:23:00Z</dcterms:modified>
</cp:coreProperties>
</file>