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B90" w:rsidRDefault="00A35B90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:rsidR="00A35B90" w:rsidRPr="004D4F49" w:rsidRDefault="00483394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D4F49"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="007F75FB" w:rsidRPr="004D4F49">
        <w:rPr>
          <w:rFonts w:ascii="Times New Roman" w:eastAsia="Times New Roman" w:hAnsi="Times New Roman"/>
          <w:i/>
          <w:sz w:val="24"/>
          <w:szCs w:val="24"/>
        </w:rPr>
        <w:t>Служба безпеки України</w:t>
      </w:r>
    </w:p>
    <w:p w:rsidR="00A35B90" w:rsidRPr="004D4F49" w:rsidRDefault="00A35B9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A35B90" w:rsidRPr="004D4F49" w:rsidRDefault="000A31A3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:rsidR="00A35B90" w:rsidRPr="004D4F49" w:rsidRDefault="000A31A3">
      <w:pPr>
        <w:spacing w:after="28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4D4F49">
        <w:rPr>
          <w:rFonts w:ascii="Times New Roman" w:eastAsia="Times New Roman" w:hAnsi="Times New Roman"/>
          <w:sz w:val="24"/>
          <w:szCs w:val="24"/>
        </w:rPr>
        <w:t xml:space="preserve">технічних та якісних характеристик </w:t>
      </w:r>
      <w:r w:rsidRPr="005A5B6B">
        <w:rPr>
          <w:rFonts w:ascii="Times New Roman" w:eastAsia="Times New Roman" w:hAnsi="Times New Roman"/>
          <w:sz w:val="24"/>
          <w:szCs w:val="24"/>
        </w:rPr>
        <w:t xml:space="preserve">закупівлі </w:t>
      </w:r>
      <w:r w:rsidR="003E01CA">
        <w:rPr>
          <w:rFonts w:ascii="Times New Roman" w:eastAsia="Times New Roman" w:hAnsi="Times New Roman"/>
          <w:b/>
          <w:color w:val="000000"/>
          <w:sz w:val="24"/>
          <w:szCs w:val="24"/>
        </w:rPr>
        <w:t>послуги з захоронення, приймання, зберігання, розміщення відходів (Твердих будівельних відходів)</w:t>
      </w:r>
      <w:r w:rsidRPr="005A5B6B">
        <w:rPr>
          <w:rFonts w:ascii="Times New Roman" w:eastAsia="Times New Roman" w:hAnsi="Times New Roman"/>
          <w:sz w:val="24"/>
          <w:szCs w:val="24"/>
        </w:rPr>
        <w:t>,</w:t>
      </w:r>
      <w:r w:rsidRPr="00031E4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D4F49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A35B90" w:rsidRPr="004D4F49" w:rsidRDefault="000A31A3" w:rsidP="00473AB8">
      <w:pPr>
        <w:spacing w:before="280" w:after="28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D4F49">
        <w:rPr>
          <w:rFonts w:ascii="Times New Roman" w:eastAsia="Times New Roman" w:hAnsi="Times New Roman"/>
          <w:i/>
          <w:sz w:val="24"/>
          <w:szCs w:val="24"/>
        </w:rPr>
        <w:t>(</w:t>
      </w:r>
      <w:r w:rsidR="007F75FB" w:rsidRPr="004D4F49">
        <w:rPr>
          <w:rFonts w:ascii="Times New Roman" w:eastAsia="Times New Roman" w:hAnsi="Times New Roman"/>
          <w:i/>
          <w:sz w:val="24"/>
          <w:szCs w:val="24"/>
        </w:rPr>
        <w:t>відповідно до пункту 4</w:t>
      </w:r>
      <w:r w:rsidR="007F75FB" w:rsidRPr="004D4F49">
        <w:rPr>
          <w:rFonts w:ascii="Times New Roman" w:eastAsia="Times New Roman" w:hAnsi="Times New Roman"/>
          <w:i/>
          <w:sz w:val="24"/>
          <w:szCs w:val="24"/>
          <w:vertAlign w:val="superscript"/>
        </w:rPr>
        <w:t>1</w:t>
      </w:r>
      <w:r w:rsidR="007F75FB" w:rsidRPr="004D4F49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r w:rsidRPr="004D4F49">
        <w:rPr>
          <w:rFonts w:ascii="Times New Roman" w:eastAsia="Times New Roman" w:hAnsi="Times New Roman"/>
          <w:i/>
          <w:sz w:val="24"/>
          <w:szCs w:val="24"/>
        </w:rPr>
        <w:t xml:space="preserve">оприлюднюється на виконання постанови КМУ № 710 від 11.10.2016 «Про ефективне використання державних коштів» </w:t>
      </w:r>
      <w:r w:rsidR="007F75FB" w:rsidRPr="004D4F49">
        <w:rPr>
          <w:rFonts w:ascii="Times New Roman" w:eastAsia="Times New Roman" w:hAnsi="Times New Roman"/>
          <w:i/>
          <w:sz w:val="24"/>
          <w:szCs w:val="24"/>
        </w:rPr>
        <w:t>із</w:t>
      </w:r>
      <w:r w:rsidRPr="004D4F49">
        <w:rPr>
          <w:rFonts w:ascii="Times New Roman" w:eastAsia="Times New Roman" w:hAnsi="Times New Roman"/>
          <w:i/>
          <w:sz w:val="24"/>
          <w:szCs w:val="24"/>
        </w:rPr>
        <w:t xml:space="preserve"> змінами))</w:t>
      </w:r>
    </w:p>
    <w:p w:rsidR="007F75FB" w:rsidRPr="004D4F49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Найменування</w:t>
      </w:r>
      <w:r w:rsidR="005B6195" w:rsidRPr="004D4F49">
        <w:rPr>
          <w:rFonts w:ascii="Times New Roman" w:eastAsia="Times New Roman" w:hAnsi="Times New Roman"/>
          <w:b/>
          <w:sz w:val="24"/>
          <w:szCs w:val="24"/>
        </w:rPr>
        <w:t xml:space="preserve"> замовника</w:t>
      </w:r>
      <w:r w:rsidRPr="004D4F49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="007F75FB" w:rsidRPr="004D4F49">
        <w:rPr>
          <w:rFonts w:ascii="Times New Roman" w:eastAsia="Times New Roman" w:hAnsi="Times New Roman"/>
          <w:sz w:val="24"/>
          <w:szCs w:val="24"/>
        </w:rPr>
        <w:t>Служба безпеки України</w:t>
      </w:r>
      <w:r w:rsidR="005B6195" w:rsidRPr="004D4F49">
        <w:rPr>
          <w:rFonts w:ascii="Times New Roman" w:eastAsia="Times New Roman" w:hAnsi="Times New Roman"/>
          <w:sz w:val="24"/>
          <w:szCs w:val="24"/>
        </w:rPr>
        <w:t>, м. Київ</w:t>
      </w:r>
      <w:r w:rsidRPr="004D4F49">
        <w:rPr>
          <w:rFonts w:ascii="Times New Roman" w:eastAsia="Times New Roman" w:hAnsi="Times New Roman"/>
          <w:b/>
          <w:sz w:val="24"/>
          <w:szCs w:val="24"/>
        </w:rPr>
        <w:t>.</w:t>
      </w:r>
      <w:bookmarkStart w:id="0" w:name="_heading=h.gjdgxs" w:colFirst="0" w:colLast="0"/>
      <w:bookmarkEnd w:id="0"/>
    </w:p>
    <w:p w:rsidR="001F5D55" w:rsidRPr="004D4F49" w:rsidRDefault="000A31A3" w:rsidP="001F5D55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 w:rsidRPr="004D4F49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4D4F49">
        <w:rPr>
          <w:rFonts w:ascii="Times New Roman" w:eastAsia="Times New Roman" w:hAnsi="Times New Roman"/>
          <w:sz w:val="24"/>
          <w:szCs w:val="24"/>
        </w:rPr>
        <w:t xml:space="preserve"> </w:t>
      </w:r>
      <w:r w:rsidR="003E01CA">
        <w:rPr>
          <w:rFonts w:ascii="Times New Roman" w:hAnsi="Times New Roman"/>
          <w:sz w:val="24"/>
          <w:szCs w:val="24"/>
        </w:rPr>
        <w:t xml:space="preserve">Утилізація сміття та поводження зі сміттям, </w:t>
      </w:r>
      <w:r w:rsidR="001F5D55" w:rsidRPr="004D4F49">
        <w:rPr>
          <w:rFonts w:ascii="Times New Roman" w:eastAsia="Times New Roman" w:hAnsi="Times New Roman"/>
          <w:color w:val="000000"/>
          <w:sz w:val="24"/>
          <w:szCs w:val="24"/>
        </w:rPr>
        <w:t xml:space="preserve">код </w:t>
      </w:r>
      <w:r w:rsidR="003E01CA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="001F5D55" w:rsidRPr="004D4F49">
        <w:rPr>
          <w:rFonts w:ascii="Times New Roman" w:eastAsia="Times New Roman" w:hAnsi="Times New Roman"/>
          <w:color w:val="000000"/>
          <w:sz w:val="24"/>
          <w:szCs w:val="24"/>
        </w:rPr>
        <w:t>ДК 021:2015 –</w:t>
      </w:r>
      <w:r w:rsidR="005A5B6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E01CA">
        <w:rPr>
          <w:rFonts w:ascii="Times New Roman" w:eastAsia="Times New Roman" w:hAnsi="Times New Roman"/>
          <w:color w:val="000000"/>
          <w:sz w:val="24"/>
          <w:szCs w:val="24"/>
        </w:rPr>
        <w:t>90510000-5</w:t>
      </w:r>
      <w:r w:rsidR="001F5D55" w:rsidRPr="004D4F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8243A4" w:rsidRPr="003E01CA">
        <w:rPr>
          <w:rFonts w:ascii="Times New Roman" w:eastAsia="Times New Roman" w:hAnsi="Times New Roman"/>
          <w:color w:val="000000"/>
          <w:sz w:val="24"/>
          <w:szCs w:val="24"/>
        </w:rPr>
        <w:t>(</w:t>
      </w:r>
      <w:r w:rsidR="003E01CA" w:rsidRPr="003E01CA">
        <w:rPr>
          <w:rFonts w:ascii="Times New Roman" w:eastAsia="Times New Roman" w:hAnsi="Times New Roman"/>
          <w:color w:val="000000"/>
          <w:sz w:val="24"/>
          <w:szCs w:val="24"/>
        </w:rPr>
        <w:t>Послуги з захоронення, приймання, зберігання, розміщення відходів (Твердих будівельних відходів)</w:t>
      </w:r>
      <w:r w:rsidR="008243A4" w:rsidRPr="003E01CA">
        <w:rPr>
          <w:rFonts w:ascii="Times New Roman" w:eastAsia="Times New Roman" w:hAnsi="Times New Roman"/>
          <w:color w:val="000000"/>
          <w:sz w:val="24"/>
          <w:szCs w:val="24"/>
        </w:rPr>
        <w:t>)</w:t>
      </w:r>
      <w:r w:rsidR="00B3713C" w:rsidRPr="004D4F49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1F5D55" w:rsidRPr="004D4F49"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 </w:t>
      </w:r>
    </w:p>
    <w:p w:rsidR="002B5007" w:rsidRPr="004D4F49" w:rsidRDefault="005B6195" w:rsidP="001F5D55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І</w:t>
      </w:r>
      <w:r w:rsidR="000A31A3" w:rsidRPr="004D4F49">
        <w:rPr>
          <w:rFonts w:ascii="Times New Roman" w:eastAsia="Times New Roman" w:hAnsi="Times New Roman"/>
          <w:b/>
          <w:sz w:val="24"/>
          <w:szCs w:val="24"/>
        </w:rPr>
        <w:t>дентифікатор процедури закупівлі:</w:t>
      </w:r>
      <w:r w:rsidR="00473AB8" w:rsidRPr="004D4F49">
        <w:rPr>
          <w:rFonts w:ascii="Times New Roman" w:eastAsia="Times New Roman" w:hAnsi="Times New Roman"/>
          <w:sz w:val="24"/>
          <w:szCs w:val="24"/>
        </w:rPr>
        <w:t xml:space="preserve"> </w:t>
      </w:r>
      <w:r w:rsidR="007F75FB" w:rsidRPr="004D4F49">
        <w:rPr>
          <w:rFonts w:ascii="Times New Roman" w:eastAsia="Times New Roman" w:hAnsi="Times New Roman"/>
          <w:sz w:val="24"/>
          <w:szCs w:val="24"/>
          <w:lang w:val="en-US"/>
        </w:rPr>
        <w:t>UA</w:t>
      </w:r>
      <w:r w:rsidR="006D1FAB" w:rsidRPr="004D4F49">
        <w:rPr>
          <w:rFonts w:ascii="Times New Roman" w:eastAsia="Times New Roman" w:hAnsi="Times New Roman"/>
          <w:sz w:val="24"/>
          <w:szCs w:val="24"/>
        </w:rPr>
        <w:t>-2024</w:t>
      </w:r>
      <w:r w:rsidR="00FD17A0" w:rsidRPr="004D4F49">
        <w:rPr>
          <w:rFonts w:ascii="Times New Roman" w:eastAsia="Times New Roman" w:hAnsi="Times New Roman"/>
          <w:sz w:val="24"/>
          <w:szCs w:val="24"/>
        </w:rPr>
        <w:t>-</w:t>
      </w:r>
      <w:r w:rsidR="003E01CA">
        <w:rPr>
          <w:rFonts w:ascii="Times New Roman" w:eastAsia="Times New Roman" w:hAnsi="Times New Roman"/>
          <w:sz w:val="24"/>
          <w:szCs w:val="24"/>
        </w:rPr>
        <w:t>08</w:t>
      </w:r>
      <w:r w:rsidR="00B64787">
        <w:rPr>
          <w:rFonts w:ascii="Times New Roman" w:eastAsia="Times New Roman" w:hAnsi="Times New Roman"/>
          <w:sz w:val="24"/>
          <w:szCs w:val="24"/>
        </w:rPr>
        <w:t>-</w:t>
      </w:r>
      <w:r w:rsidR="003E01CA">
        <w:rPr>
          <w:rFonts w:ascii="Times New Roman" w:eastAsia="Times New Roman" w:hAnsi="Times New Roman"/>
          <w:sz w:val="24"/>
          <w:szCs w:val="24"/>
        </w:rPr>
        <w:t>14</w:t>
      </w:r>
      <w:r w:rsidR="00B64787">
        <w:rPr>
          <w:rFonts w:ascii="Times New Roman" w:eastAsia="Times New Roman" w:hAnsi="Times New Roman"/>
          <w:sz w:val="24"/>
          <w:szCs w:val="24"/>
        </w:rPr>
        <w:t>-00</w:t>
      </w:r>
      <w:r w:rsidR="003E01CA">
        <w:rPr>
          <w:rFonts w:ascii="Times New Roman" w:eastAsia="Times New Roman" w:hAnsi="Times New Roman"/>
          <w:sz w:val="24"/>
          <w:szCs w:val="24"/>
        </w:rPr>
        <w:t>3277</w:t>
      </w:r>
      <w:r w:rsidR="00B64787">
        <w:rPr>
          <w:rFonts w:ascii="Times New Roman" w:eastAsia="Times New Roman" w:hAnsi="Times New Roman"/>
          <w:sz w:val="24"/>
          <w:szCs w:val="24"/>
        </w:rPr>
        <w:t>-а.</w:t>
      </w:r>
    </w:p>
    <w:p w:rsidR="00A35B90" w:rsidRPr="004D4F49" w:rsidRDefault="000A31A3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="007F75FB" w:rsidRPr="004D4F49">
        <w:rPr>
          <w:rFonts w:ascii="Times New Roman" w:eastAsia="Times New Roman" w:hAnsi="Times New Roman"/>
          <w:sz w:val="24"/>
          <w:szCs w:val="24"/>
        </w:rPr>
        <w:t xml:space="preserve"> розмір бюджетного приз</w:t>
      </w:r>
      <w:r w:rsidR="001F5D55" w:rsidRPr="004D4F49">
        <w:rPr>
          <w:rFonts w:ascii="Times New Roman" w:eastAsia="Times New Roman" w:hAnsi="Times New Roman"/>
          <w:sz w:val="24"/>
          <w:szCs w:val="24"/>
        </w:rPr>
        <w:t>начення згідно кошторису на 2024</w:t>
      </w:r>
      <w:r w:rsidR="007F75FB" w:rsidRPr="004D4F49">
        <w:rPr>
          <w:rFonts w:ascii="Times New Roman" w:eastAsia="Times New Roman" w:hAnsi="Times New Roman"/>
          <w:sz w:val="24"/>
          <w:szCs w:val="24"/>
        </w:rPr>
        <w:t xml:space="preserve"> рік</w:t>
      </w:r>
      <w:r w:rsidR="00BA37C8" w:rsidRPr="004D4F49">
        <w:rPr>
          <w:rFonts w:ascii="Times New Roman" w:eastAsia="Times New Roman" w:hAnsi="Times New Roman"/>
          <w:sz w:val="24"/>
          <w:szCs w:val="24"/>
        </w:rPr>
        <w:t>, враховуючи кількі</w:t>
      </w:r>
      <w:r w:rsidR="00BE6A11" w:rsidRPr="004D4F49">
        <w:rPr>
          <w:rFonts w:ascii="Times New Roman" w:eastAsia="Times New Roman" w:hAnsi="Times New Roman"/>
          <w:sz w:val="24"/>
          <w:szCs w:val="24"/>
        </w:rPr>
        <w:t>сть т</w:t>
      </w:r>
      <w:r w:rsidR="001F5D55" w:rsidRPr="004D4F49">
        <w:rPr>
          <w:rFonts w:ascii="Times New Roman" w:eastAsia="Times New Roman" w:hAnsi="Times New Roman"/>
          <w:sz w:val="24"/>
          <w:szCs w:val="24"/>
        </w:rPr>
        <w:t xml:space="preserve">а очікувану вартість </w:t>
      </w:r>
      <w:r w:rsidR="005A5B6B">
        <w:rPr>
          <w:rFonts w:ascii="Times New Roman" w:eastAsia="Times New Roman" w:hAnsi="Times New Roman"/>
          <w:sz w:val="24"/>
          <w:szCs w:val="24"/>
        </w:rPr>
        <w:t>даних послуг</w:t>
      </w:r>
      <w:r w:rsidR="001E0A15" w:rsidRPr="004D4F49">
        <w:rPr>
          <w:rFonts w:ascii="Times New Roman" w:eastAsia="Times New Roman" w:hAnsi="Times New Roman"/>
          <w:sz w:val="24"/>
          <w:szCs w:val="24"/>
        </w:rPr>
        <w:t xml:space="preserve">, складає </w:t>
      </w:r>
      <w:r w:rsidR="003E01CA">
        <w:rPr>
          <w:rFonts w:ascii="Times New Roman" w:eastAsia="Times New Roman" w:hAnsi="Times New Roman"/>
          <w:sz w:val="24"/>
          <w:szCs w:val="24"/>
        </w:rPr>
        <w:t>100</w:t>
      </w:r>
      <w:r w:rsidR="005A5B6B">
        <w:rPr>
          <w:rFonts w:ascii="Times New Roman" w:eastAsia="Times New Roman" w:hAnsi="Times New Roman"/>
          <w:sz w:val="24"/>
          <w:szCs w:val="24"/>
        </w:rPr>
        <w:t xml:space="preserve"> </w:t>
      </w:r>
      <w:r w:rsidR="003E01CA">
        <w:rPr>
          <w:rFonts w:ascii="Times New Roman" w:eastAsia="Times New Roman" w:hAnsi="Times New Roman"/>
          <w:sz w:val="24"/>
          <w:szCs w:val="24"/>
        </w:rPr>
        <w:t>135,32</w:t>
      </w:r>
      <w:r w:rsidR="002B5007" w:rsidRPr="004D4F49">
        <w:rPr>
          <w:rFonts w:ascii="Times New Roman" w:eastAsia="Times New Roman" w:hAnsi="Times New Roman"/>
          <w:sz w:val="24"/>
          <w:szCs w:val="24"/>
        </w:rPr>
        <w:t xml:space="preserve"> грн. з урахуванням ПДВ.</w:t>
      </w:r>
    </w:p>
    <w:p w:rsidR="00A35B90" w:rsidRPr="004D4F49" w:rsidRDefault="000A31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1E0A15" w:rsidRPr="004D4F49">
        <w:rPr>
          <w:rFonts w:ascii="Times New Roman" w:eastAsia="Times New Roman" w:hAnsi="Times New Roman"/>
          <w:sz w:val="24"/>
          <w:szCs w:val="24"/>
        </w:rPr>
        <w:t xml:space="preserve"> </w:t>
      </w:r>
      <w:r w:rsidR="003E01CA">
        <w:rPr>
          <w:rFonts w:ascii="Times New Roman" w:eastAsia="Times New Roman" w:hAnsi="Times New Roman"/>
          <w:sz w:val="24"/>
          <w:szCs w:val="24"/>
        </w:rPr>
        <w:br/>
        <w:t>100</w:t>
      </w:r>
      <w:r w:rsidR="005A5B6B">
        <w:rPr>
          <w:rFonts w:ascii="Times New Roman" w:eastAsia="Times New Roman" w:hAnsi="Times New Roman"/>
          <w:sz w:val="24"/>
          <w:szCs w:val="24"/>
        </w:rPr>
        <w:t> </w:t>
      </w:r>
      <w:r w:rsidR="003E01CA">
        <w:rPr>
          <w:rFonts w:ascii="Times New Roman" w:eastAsia="Times New Roman" w:hAnsi="Times New Roman"/>
          <w:sz w:val="24"/>
          <w:szCs w:val="24"/>
        </w:rPr>
        <w:t>135</w:t>
      </w:r>
      <w:r w:rsidR="005A5B6B">
        <w:rPr>
          <w:rFonts w:ascii="Times New Roman" w:eastAsia="Times New Roman" w:hAnsi="Times New Roman"/>
          <w:sz w:val="24"/>
          <w:szCs w:val="24"/>
        </w:rPr>
        <w:t>,</w:t>
      </w:r>
      <w:r w:rsidR="003E01CA">
        <w:rPr>
          <w:rFonts w:ascii="Times New Roman" w:eastAsia="Times New Roman" w:hAnsi="Times New Roman"/>
          <w:sz w:val="24"/>
          <w:szCs w:val="24"/>
        </w:rPr>
        <w:t>32</w:t>
      </w:r>
      <w:r w:rsidRPr="004D4F49">
        <w:rPr>
          <w:rFonts w:ascii="Times New Roman" w:eastAsia="Times New Roman" w:hAnsi="Times New Roman"/>
          <w:sz w:val="24"/>
          <w:szCs w:val="24"/>
        </w:rPr>
        <w:t xml:space="preserve"> грн.</w:t>
      </w:r>
      <w:r w:rsidR="002B5007" w:rsidRPr="004D4F49">
        <w:rPr>
          <w:rFonts w:ascii="Times New Roman" w:eastAsia="Times New Roman" w:hAnsi="Times New Roman"/>
          <w:sz w:val="24"/>
          <w:szCs w:val="24"/>
        </w:rPr>
        <w:t xml:space="preserve"> з урахування</w:t>
      </w:r>
      <w:r w:rsidR="008243A4" w:rsidRPr="004D4F49">
        <w:rPr>
          <w:rFonts w:ascii="Times New Roman" w:eastAsia="Times New Roman" w:hAnsi="Times New Roman"/>
          <w:sz w:val="24"/>
          <w:szCs w:val="24"/>
        </w:rPr>
        <w:t xml:space="preserve">м ПДВ, за КПКВ 6521010, КЕКВ </w:t>
      </w:r>
      <w:r w:rsidR="005A5B6B">
        <w:rPr>
          <w:rFonts w:ascii="Times New Roman" w:eastAsia="Times New Roman" w:hAnsi="Times New Roman"/>
          <w:sz w:val="24"/>
          <w:szCs w:val="24"/>
        </w:rPr>
        <w:t>2240</w:t>
      </w:r>
      <w:r w:rsidR="002B5007" w:rsidRPr="004D4F49">
        <w:rPr>
          <w:rFonts w:ascii="Times New Roman" w:eastAsia="Times New Roman" w:hAnsi="Times New Roman"/>
          <w:sz w:val="24"/>
          <w:szCs w:val="24"/>
        </w:rPr>
        <w:t>.</w:t>
      </w:r>
    </w:p>
    <w:p w:rsidR="00A35B90" w:rsidRPr="004D4F49" w:rsidRDefault="005A5B6B" w:rsidP="00050376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FF0000"/>
          <w:sz w:val="24"/>
          <w:szCs w:val="24"/>
          <w:highlight w:val="yellow"/>
        </w:rPr>
      </w:pPr>
      <w:r>
        <w:rPr>
          <w:rFonts w:ascii="Times New Roman" w:eastAsia="Times New Roman" w:hAnsi="Times New Roman"/>
          <w:sz w:val="24"/>
          <w:szCs w:val="24"/>
        </w:rPr>
        <w:t>Замовником</w:t>
      </w:r>
      <w:r w:rsidR="000A31A3" w:rsidRPr="004D4F49">
        <w:rPr>
          <w:rFonts w:ascii="Times New Roman" w:eastAsia="Times New Roman" w:hAnsi="Times New Roman"/>
          <w:sz w:val="24"/>
          <w:szCs w:val="24"/>
        </w:rPr>
        <w:t xml:space="preserve"> здійснено розрах</w:t>
      </w:r>
      <w:r w:rsidR="001F5D55" w:rsidRPr="004D4F49">
        <w:rPr>
          <w:rFonts w:ascii="Times New Roman" w:eastAsia="Times New Roman" w:hAnsi="Times New Roman"/>
          <w:sz w:val="24"/>
          <w:szCs w:val="24"/>
        </w:rPr>
        <w:t xml:space="preserve">унок очікуваної вартості </w:t>
      </w:r>
      <w:r>
        <w:rPr>
          <w:rFonts w:ascii="Times New Roman" w:eastAsia="Times New Roman" w:hAnsi="Times New Roman"/>
          <w:sz w:val="24"/>
          <w:szCs w:val="24"/>
        </w:rPr>
        <w:t>послуг</w:t>
      </w:r>
      <w:r w:rsidR="000A31A3" w:rsidRPr="004D4F49">
        <w:rPr>
          <w:rFonts w:ascii="Times New Roman" w:eastAsia="Times New Roman" w:hAnsi="Times New Roman"/>
          <w:sz w:val="24"/>
          <w:szCs w:val="24"/>
        </w:rPr>
        <w:t xml:space="preserve"> методом </w:t>
      </w:r>
      <w:r w:rsidR="004D4F49">
        <w:rPr>
          <w:rFonts w:ascii="Times New Roman" w:eastAsia="Times New Roman" w:hAnsi="Times New Roman"/>
          <w:sz w:val="24"/>
          <w:szCs w:val="24"/>
        </w:rPr>
        <w:t>моніторингу ринку цін в мережі інтернет</w:t>
      </w:r>
      <w:r>
        <w:rPr>
          <w:rFonts w:ascii="Times New Roman" w:eastAsia="Times New Roman" w:hAnsi="Times New Roman"/>
          <w:sz w:val="24"/>
          <w:szCs w:val="24"/>
        </w:rPr>
        <w:t xml:space="preserve"> та наданих комерційних пропозицій</w:t>
      </w:r>
      <w:r w:rsidR="00417606" w:rsidRPr="004D4F49">
        <w:rPr>
          <w:rFonts w:ascii="Times New Roman" w:eastAsia="Times New Roman" w:hAnsi="Times New Roman"/>
          <w:sz w:val="24"/>
          <w:szCs w:val="24"/>
        </w:rPr>
        <w:t>,</w:t>
      </w:r>
      <w:r w:rsidR="000A31A3" w:rsidRPr="004D4F49">
        <w:rPr>
          <w:rFonts w:ascii="Times New Roman" w:eastAsia="Times New Roman" w:hAnsi="Times New Roman"/>
          <w:sz w:val="24"/>
          <w:szCs w:val="24"/>
        </w:rPr>
        <w:t xml:space="preserve">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 w:rsidR="001E5703" w:rsidRPr="004D4F49">
        <w:rPr>
          <w:rFonts w:ascii="Times New Roman" w:eastAsia="Times New Roman" w:hAnsi="Times New Roman"/>
          <w:sz w:val="24"/>
          <w:szCs w:val="24"/>
        </w:rPr>
        <w:t>.</w:t>
      </w:r>
    </w:p>
    <w:p w:rsidR="00643F05" w:rsidRPr="004D4F49" w:rsidRDefault="00643F05" w:rsidP="00643F0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D4F49">
        <w:rPr>
          <w:rFonts w:ascii="Times New Roman" w:eastAsia="Times New Roman" w:hAnsi="Times New Roman"/>
          <w:sz w:val="24"/>
          <w:szCs w:val="24"/>
        </w:rPr>
        <w:t xml:space="preserve">Розрахунок очікуваної вартості </w:t>
      </w:r>
      <w:r w:rsidR="004D4F49">
        <w:rPr>
          <w:rFonts w:ascii="Times New Roman" w:eastAsia="Times New Roman" w:hAnsi="Times New Roman"/>
          <w:sz w:val="24"/>
          <w:szCs w:val="24"/>
        </w:rPr>
        <w:t xml:space="preserve">проведено згідно моніторингу ринку цін в мережі інтернет </w:t>
      </w:r>
      <w:r w:rsidR="005A5B6B">
        <w:rPr>
          <w:rFonts w:ascii="Times New Roman" w:eastAsia="Times New Roman" w:hAnsi="Times New Roman"/>
          <w:sz w:val="24"/>
          <w:szCs w:val="24"/>
        </w:rPr>
        <w:t>та наданих комерційних пропозицій аналогічних послуг</w:t>
      </w:r>
      <w:r w:rsidRPr="004D4F49">
        <w:rPr>
          <w:rFonts w:ascii="Times New Roman" w:eastAsia="Times New Roman" w:hAnsi="Times New Roman"/>
          <w:sz w:val="24"/>
          <w:szCs w:val="24"/>
        </w:rPr>
        <w:t xml:space="preserve"> на дату формування очікуваної вартості предмета закупівлі.</w:t>
      </w:r>
    </w:p>
    <w:p w:rsidR="00643F05" w:rsidRPr="004D4F49" w:rsidRDefault="00643F05" w:rsidP="00643F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D4F49">
        <w:rPr>
          <w:rFonts w:ascii="Times New Roman" w:eastAsia="Times New Roman" w:hAnsi="Times New Roman"/>
          <w:color w:val="000000"/>
          <w:sz w:val="24"/>
          <w:szCs w:val="24"/>
        </w:rPr>
        <w:t xml:space="preserve">За даними, отриманими під час </w:t>
      </w:r>
      <w:r w:rsidR="004D4F49">
        <w:rPr>
          <w:rFonts w:ascii="Times New Roman" w:eastAsia="Times New Roman" w:hAnsi="Times New Roman"/>
          <w:color w:val="000000"/>
          <w:sz w:val="24"/>
          <w:szCs w:val="24"/>
        </w:rPr>
        <w:t>моніторингу</w:t>
      </w:r>
      <w:r w:rsidR="005A5B6B">
        <w:rPr>
          <w:rFonts w:ascii="Times New Roman" w:eastAsia="Times New Roman" w:hAnsi="Times New Roman"/>
          <w:color w:val="000000"/>
          <w:sz w:val="24"/>
          <w:szCs w:val="24"/>
        </w:rPr>
        <w:t xml:space="preserve"> та порівняння комерційних пропозицій</w:t>
      </w:r>
      <w:r w:rsidR="004D4F49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4D4F49">
        <w:rPr>
          <w:rFonts w:ascii="Times New Roman" w:eastAsia="Times New Roman" w:hAnsi="Times New Roman"/>
          <w:color w:val="000000"/>
          <w:sz w:val="24"/>
          <w:szCs w:val="24"/>
        </w:rPr>
        <w:t xml:space="preserve"> очікувана вартість </w:t>
      </w:r>
      <w:r w:rsidR="005A5B6B">
        <w:rPr>
          <w:rFonts w:ascii="Times New Roman" w:eastAsia="Times New Roman" w:hAnsi="Times New Roman"/>
          <w:color w:val="000000"/>
          <w:sz w:val="24"/>
          <w:szCs w:val="24"/>
        </w:rPr>
        <w:t>даних</w:t>
      </w:r>
      <w:r w:rsidR="00331E37" w:rsidRPr="004D4F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A5B6B">
        <w:rPr>
          <w:rFonts w:ascii="Times New Roman" w:eastAsia="Times New Roman" w:hAnsi="Times New Roman"/>
          <w:color w:val="000000"/>
          <w:sz w:val="24"/>
          <w:szCs w:val="24"/>
        </w:rPr>
        <w:t>послуг</w:t>
      </w:r>
      <w:r w:rsidR="00331E37" w:rsidRPr="004D4F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D4F49">
        <w:rPr>
          <w:rFonts w:ascii="Times New Roman" w:eastAsia="Times New Roman" w:hAnsi="Times New Roman"/>
          <w:color w:val="000000"/>
          <w:sz w:val="24"/>
          <w:szCs w:val="24"/>
        </w:rPr>
        <w:t xml:space="preserve">становить: </w:t>
      </w:r>
      <w:r w:rsidR="003E01CA">
        <w:rPr>
          <w:rFonts w:ascii="Times New Roman" w:eastAsia="Times New Roman" w:hAnsi="Times New Roman"/>
          <w:color w:val="000000"/>
          <w:sz w:val="24"/>
          <w:szCs w:val="24"/>
        </w:rPr>
        <w:t>100 135</w:t>
      </w:r>
      <w:r w:rsidR="005A5B6B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3E01CA">
        <w:rPr>
          <w:rFonts w:ascii="Times New Roman" w:eastAsia="Times New Roman" w:hAnsi="Times New Roman"/>
          <w:color w:val="000000"/>
          <w:sz w:val="24"/>
          <w:szCs w:val="24"/>
        </w:rPr>
        <w:t>32</w:t>
      </w:r>
      <w:r w:rsidRPr="004D4F49">
        <w:rPr>
          <w:rFonts w:ascii="Times New Roman" w:eastAsia="Times New Roman" w:hAnsi="Times New Roman"/>
          <w:color w:val="000000"/>
          <w:sz w:val="24"/>
          <w:szCs w:val="24"/>
        </w:rPr>
        <w:t xml:space="preserve"> грн. з ПДВ. </w:t>
      </w:r>
    </w:p>
    <w:p w:rsidR="008E5945" w:rsidRPr="004D4F49" w:rsidRDefault="008E5945" w:rsidP="008E594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A35B90" w:rsidRPr="004D4F49" w:rsidRDefault="000A31A3" w:rsidP="005B6195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 xml:space="preserve">Обґрунтування технічних, якісних характеристик. </w:t>
      </w:r>
    </w:p>
    <w:p w:rsidR="002A4A70" w:rsidRPr="004D4F49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eading=h.1fob9te" w:colFirst="0" w:colLast="0"/>
      <w:bookmarkEnd w:id="1"/>
      <w:r w:rsidRPr="004D4F49">
        <w:rPr>
          <w:rFonts w:ascii="Times New Roman" w:hAnsi="Times New Roman"/>
          <w:sz w:val="24"/>
          <w:szCs w:val="24"/>
        </w:rPr>
        <w:t>Технічні та якісні характеристики предмета закупівлі визначено з урахуванням оптимального співвідношення ціни та якості</w:t>
      </w:r>
      <w:r w:rsidR="005235C2">
        <w:rPr>
          <w:rFonts w:ascii="Times New Roman" w:hAnsi="Times New Roman"/>
          <w:sz w:val="24"/>
          <w:szCs w:val="24"/>
        </w:rPr>
        <w:t xml:space="preserve"> надання даних послуг</w:t>
      </w:r>
      <w:r w:rsidRPr="004D4F49">
        <w:rPr>
          <w:rFonts w:ascii="Times New Roman" w:hAnsi="Times New Roman"/>
          <w:sz w:val="24"/>
          <w:szCs w:val="24"/>
        </w:rPr>
        <w:t xml:space="preserve">. Якісні та технічні характеристики не є унікальними та можуть бути </w:t>
      </w:r>
      <w:r w:rsidR="00B3713C" w:rsidRPr="004D4F49">
        <w:rPr>
          <w:rFonts w:ascii="Times New Roman" w:hAnsi="Times New Roman"/>
          <w:sz w:val="24"/>
          <w:szCs w:val="24"/>
        </w:rPr>
        <w:t>надавані</w:t>
      </w:r>
      <w:r w:rsidRPr="004D4F49">
        <w:rPr>
          <w:rFonts w:ascii="Times New Roman" w:hAnsi="Times New Roman"/>
          <w:sz w:val="24"/>
          <w:szCs w:val="24"/>
        </w:rPr>
        <w:t xml:space="preserve"> цілим рядом </w:t>
      </w:r>
      <w:r w:rsidR="005235C2">
        <w:rPr>
          <w:rFonts w:ascii="Times New Roman" w:hAnsi="Times New Roman"/>
          <w:sz w:val="24"/>
          <w:szCs w:val="24"/>
        </w:rPr>
        <w:t>виконавців даних</w:t>
      </w:r>
      <w:r w:rsidR="008E5945" w:rsidRPr="004D4F49">
        <w:rPr>
          <w:rFonts w:ascii="Times New Roman" w:hAnsi="Times New Roman"/>
          <w:sz w:val="24"/>
          <w:szCs w:val="24"/>
        </w:rPr>
        <w:t xml:space="preserve"> </w:t>
      </w:r>
      <w:r w:rsidR="005235C2">
        <w:rPr>
          <w:rFonts w:ascii="Times New Roman" w:hAnsi="Times New Roman"/>
          <w:sz w:val="24"/>
          <w:szCs w:val="24"/>
        </w:rPr>
        <w:t>послуг</w:t>
      </w:r>
      <w:r w:rsidRPr="004D4F49">
        <w:rPr>
          <w:rFonts w:ascii="Times New Roman" w:hAnsi="Times New Roman"/>
          <w:sz w:val="24"/>
          <w:szCs w:val="24"/>
        </w:rPr>
        <w:t xml:space="preserve">: </w:t>
      </w:r>
    </w:p>
    <w:p w:rsidR="002A4A70" w:rsidRPr="004D4F49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4F49">
        <w:rPr>
          <w:rFonts w:ascii="Times New Roman" w:eastAsia="Times New Roman" w:hAnsi="Times New Roman"/>
          <w:sz w:val="24"/>
          <w:szCs w:val="24"/>
          <w:lang w:eastAsia="ru-RU"/>
        </w:rPr>
        <w:t>- 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F10574" w:rsidRPr="004D4F49" w:rsidRDefault="00F10574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E68BE" w:rsidRPr="004D4F49" w:rsidRDefault="00DE68BE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3F05" w:rsidRPr="004D4F49" w:rsidRDefault="00643F05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5B90" w:rsidRPr="004D4F49" w:rsidRDefault="002A4A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2" w:name="_GoBack"/>
      <w:r w:rsidRPr="004D4F49">
        <w:rPr>
          <w:rFonts w:ascii="Times New Roman" w:eastAsia="Times New Roman" w:hAnsi="Times New Roman"/>
          <w:b/>
          <w:sz w:val="24"/>
          <w:szCs w:val="24"/>
        </w:rPr>
        <w:t>Керівник робочої групи</w:t>
      </w:r>
      <w:bookmarkEnd w:id="2"/>
      <w:r w:rsidR="00473AB8" w:rsidRPr="004D4F49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ab/>
      </w:r>
      <w:r w:rsidR="00B64787">
        <w:rPr>
          <w:rFonts w:ascii="Times New Roman" w:eastAsia="Times New Roman" w:hAnsi="Times New Roman"/>
          <w:b/>
          <w:sz w:val="24"/>
          <w:szCs w:val="24"/>
        </w:rPr>
        <w:tab/>
      </w:r>
      <w:r w:rsidR="00436DB7">
        <w:rPr>
          <w:rFonts w:ascii="Times New Roman" w:eastAsia="Times New Roman" w:hAnsi="Times New Roman"/>
          <w:b/>
          <w:sz w:val="24"/>
          <w:szCs w:val="24"/>
        </w:rPr>
        <w:t>підписано</w:t>
      </w:r>
      <w:r w:rsidR="007B5F88">
        <w:rPr>
          <w:rFonts w:ascii="Times New Roman" w:eastAsia="Times New Roman" w:hAnsi="Times New Roman"/>
          <w:b/>
          <w:sz w:val="24"/>
          <w:szCs w:val="24"/>
        </w:rPr>
        <w:tab/>
      </w:r>
      <w:r w:rsidR="009B3880">
        <w:rPr>
          <w:rFonts w:ascii="Times New Roman" w:eastAsia="Times New Roman" w:hAnsi="Times New Roman"/>
          <w:b/>
          <w:sz w:val="24"/>
          <w:szCs w:val="24"/>
        </w:rPr>
        <w:tab/>
      </w:r>
      <w:r w:rsidR="009B3880">
        <w:rPr>
          <w:rFonts w:ascii="Times New Roman" w:eastAsia="Times New Roman" w:hAnsi="Times New Roman"/>
          <w:b/>
          <w:sz w:val="24"/>
          <w:szCs w:val="24"/>
        </w:rPr>
        <w:tab/>
        <w:t xml:space="preserve">        Ян БУЛАХ</w:t>
      </w:r>
    </w:p>
    <w:p w:rsidR="002A4A70" w:rsidRPr="004D4F49" w:rsidRDefault="002A4A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sectPr w:rsidR="002A4A70" w:rsidRPr="004D4F49" w:rsidSect="00DA44EB">
      <w:pgSz w:w="11906" w:h="16838"/>
      <w:pgMar w:top="851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B447A"/>
    <w:multiLevelType w:val="multilevel"/>
    <w:tmpl w:val="80EA0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B9966A3"/>
    <w:multiLevelType w:val="multilevel"/>
    <w:tmpl w:val="A7B8A7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35B90"/>
    <w:rsid w:val="00031E4F"/>
    <w:rsid w:val="00050376"/>
    <w:rsid w:val="00050AF8"/>
    <w:rsid w:val="00053278"/>
    <w:rsid w:val="000A31A3"/>
    <w:rsid w:val="00190E83"/>
    <w:rsid w:val="001E0A15"/>
    <w:rsid w:val="001E5703"/>
    <w:rsid w:val="001F5D55"/>
    <w:rsid w:val="00282139"/>
    <w:rsid w:val="002A4A70"/>
    <w:rsid w:val="002B5007"/>
    <w:rsid w:val="00331E37"/>
    <w:rsid w:val="00352A7A"/>
    <w:rsid w:val="00375E4C"/>
    <w:rsid w:val="003E01CA"/>
    <w:rsid w:val="00413D9B"/>
    <w:rsid w:val="00417606"/>
    <w:rsid w:val="00423AF7"/>
    <w:rsid w:val="00436DB7"/>
    <w:rsid w:val="004737B4"/>
    <w:rsid w:val="00473AB8"/>
    <w:rsid w:val="00483394"/>
    <w:rsid w:val="004A5DC5"/>
    <w:rsid w:val="004D4F49"/>
    <w:rsid w:val="005235C2"/>
    <w:rsid w:val="005A5B6B"/>
    <w:rsid w:val="005B6195"/>
    <w:rsid w:val="00643F05"/>
    <w:rsid w:val="006D1FAB"/>
    <w:rsid w:val="007B5F88"/>
    <w:rsid w:val="007E488F"/>
    <w:rsid w:val="007F75FB"/>
    <w:rsid w:val="008243A4"/>
    <w:rsid w:val="0085219A"/>
    <w:rsid w:val="008E5945"/>
    <w:rsid w:val="00903D71"/>
    <w:rsid w:val="009541C5"/>
    <w:rsid w:val="009A20C5"/>
    <w:rsid w:val="009B3880"/>
    <w:rsid w:val="009D57DC"/>
    <w:rsid w:val="00A35B90"/>
    <w:rsid w:val="00B2245E"/>
    <w:rsid w:val="00B3713C"/>
    <w:rsid w:val="00B6036F"/>
    <w:rsid w:val="00B64787"/>
    <w:rsid w:val="00B96C2D"/>
    <w:rsid w:val="00BA37C8"/>
    <w:rsid w:val="00BB6C38"/>
    <w:rsid w:val="00BE6A11"/>
    <w:rsid w:val="00C07ADF"/>
    <w:rsid w:val="00D26CBE"/>
    <w:rsid w:val="00D8133F"/>
    <w:rsid w:val="00DA44EB"/>
    <w:rsid w:val="00DC1396"/>
    <w:rsid w:val="00DE68BE"/>
    <w:rsid w:val="00F10574"/>
    <w:rsid w:val="00F173D7"/>
    <w:rsid w:val="00FD1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rsid w:val="00B2245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2245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2245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2245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B2245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B2245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224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2245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rsid w:val="00B224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semiHidden/>
    <w:rsid w:val="002A4A70"/>
    <w:pPr>
      <w:spacing w:after="0" w:line="240" w:lineRule="auto"/>
      <w:ind w:right="-2" w:firstLine="85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2A4A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3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Fugazzy</cp:lastModifiedBy>
  <cp:revision>40</cp:revision>
  <cp:lastPrinted>2024-08-14T08:59:00Z</cp:lastPrinted>
  <dcterms:created xsi:type="dcterms:W3CDTF">2021-03-02T07:11:00Z</dcterms:created>
  <dcterms:modified xsi:type="dcterms:W3CDTF">2024-08-14T09:34:00Z</dcterms:modified>
</cp:coreProperties>
</file>